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fb41" w14:textId="9c4f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әкімдігінің 2011 жылғы 22 сәуірінен N 92 "Шал ақын ауданы бойынша 2011 жылы субсидияланатын басымды ауыл шаруашылығы дақылдарының әр түрі бойынша егіс жүргізудің тиімді мерзімдерін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2011 жылғы 2 маусымдағы N 125 қаулысы. Солтүстік Қазақстан облысы Шал ақын ауданының Әділет басқармасында 2011 жылғы 6 маусымда N 13-14-129 тіркелді. Күші жойылды - Солтүстік Қазақстан облысы Шал ақын аудандық әкімдігінің 2012 жылғы 22 мамырдағы N 156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Солтүстік Қазақстан облысы Шал ақын аудандық әкімдігінің 22.05.2012 N 156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2011 жылдың 26 мамырынан № 77 «Солтүстік Қазақстан облысының ауыл шаруашылық тәжірибе станциясы» жауапкершілігі шектеулі серіктестігінің ұсыныстары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(2011 жылдың 6 мамырынан аудандық «Парыз» және «Новатор» газеттерінде жарияланған, 2011 жылдың 4 мамырынан мемлекеттік тіркеу нөмірі 13-14-127) Шал ақын ауданы әкімдігінің 2011 жылғы 22 сәуірінен № 92 «Шал ақын ауданы бойынша 2011 жылы субсидияланатын басымды ауылшаруашылығы дақылдарының әр түрі бойынша егіс жүргізудің тиімді мерзімдерін анықтау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кеш, орташа пісетін жаздық бидай егудің тиімді мерзімін 4 маусымға дейін қоса, орташа ерте пісетін жаздық бидай егудің тиімді мерзімін 8 маусымға дейін қоса ұзартылсын.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М.Қ. Жақсыбаевқа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ресми жарияланған күннен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Несіпбаев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