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51ee" w14:textId="37f5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ауданының аумағында Қазақстан Республикасы Парламент Мәжілісінің, облыстық және аудандық мәслихаттарының депутаттығына кандидаттарының үгіттік баспа материалдарын орналастыру және сайлаушылармен кездесулері үшін үй-жай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әкімдігінің 2011 жылғы 2 желтоқсандағы N 378 қаулысы. Солтүстік Қазақстан облысының Әділет департаментінде 2011 жылғы 8 желтоқсанда N 13-13-150 тіркелді. Қолдану мерзімінің өтуіне байланысты күшін жойды (Солтүстік Қазақстан облысы Уәлиханов ауданы әкімі аппаратының 2012 жылғы 29 желтоқсандағы N 02.12-06-09/362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Уәлиханов ауданы әкімі аппаратының 29.12.2012 N 02.12-06-09/362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N 2464 Конституциялық Заңы 28 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Уәлиханов ауданының аумағында Уәлиханов аудандық аумақтық сайлау комиссиясымен бірлесіп (келісім бойынша) Қазақстан Республикасы Парламент Мәжілісінің, облыстық және аудандық мәслихаттарының депутаттығына кандидаттарының үгіттік баспа материалдарын орналастыру үшін № 1 қосымшаға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Уәлиханов ауданының аумағында Қазақстан Республикасы Парламент Мәжілісінің, облыстық және аудандық мәслихаттарының депутаттығына кандидаттарға сайлаушылармен кездесулері үшін шарттық негізде № 2 қосымшаға сәйкес үй-жай тізімі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аппарат басшысы С.Б.Күйікбаевқа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алғашқы ресми жарияланғанынан кейін күнтізбелік он күн өткен соң қолданысқа енгізіледі және 2011 жылдың 02 желтоқсанында пайда болған құқықтық қатынастарға қолданылады.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С.Тұралинов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Уәлиханов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төрайымы              Г. Қойбағарова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ж. 02.12.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ж.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378 қаулысына №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Уәлиханов ауданының аумағында Қазақстан Республикасы Парламент Мәжілісінің, облыстық және аудандық мәслихаттарының депутаттығына үгіттік баспа материалдарын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Ақтүйесай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Ақтүйесай селосы – округ әкімінің аппараты ғимаратының жанындағы тақтасында.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Амангелді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ауылы– округ әкімінің аппараты ғимаратының жанындағы тақтасында.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Бидайық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Бидайық селосы – округ әкімінің аппараты ғимаратының жанындағы тақтасында.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Қайрат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Қайрат селосы– округ әкімінің аппараты ғимаратының жанындағы тақтасында.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Қарасу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Аққұдық селосы – округ әкімінің аппараты ғимаратының жанындағы тақтасында.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Қаратерек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Қаратерек селосы - округ әкімінің аппараты ғимаратының жанындағы тақтасында.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Кішкенекөл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Кішкенекөл селосы – «Қазақтелеком» АҚ аудандық филиалындағы жанындағы тақтасында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Көктерек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Мортық селосы – округ әкімінің аппараты ғимаратының жанындағы тақтасында.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Қулыкөл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Қулыкөл ауылы – Қулыкөл ауылдық клубтың жанындағы тақтасында.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Телжан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Телжан селосы – округ әкімінің аппараты ғимаратының жанындағы тақтасында.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Ақбұлақ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Ақбұлақ ауылы – округ әкімінің аппараты ғимаратының жанындағы тақтасында.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ж.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378 қаулысына №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Уәлиханов ауданының аумағында Қазақстан Республикасы Парламент Мәжілісінің, облыстық және аудандық мәслихаттары депутаттығына кандидаттарға сайлаушылармен кездесулері үшін үй-жай тізімі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Ақтүйесай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Ақтүйесай селосы Ақтүйесай орта мектебінің акт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Амангелді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Амангелды ауылы Амангелді негізгі мектебінің фойесі.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Бидайық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Бидайық селосы Бидайық орта мектебінің фойесі.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Қайрат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Қайрат селосы Қайрат орта мектебінің фойесі.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Қарасу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Аққұдық селосы Аққұдық орта мектебінің фойесі.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Қаратерек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Қаратерек селосы Қаратерек орта мектебінің акт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Кішкенекөл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Кішкенекөл селосы № 2 Кішкенекөл орта мектебінің акт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Көктерек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Мортық селосы Мортық орта мектебінің фойесі.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Қулыкөл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Қулыкөл ауылы Қулыкөл ауылдық клубының акт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Телжан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Телжан селосы Телжан орта мектебінің фойесі.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Ақбұлақ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Ақбұлақ ауылы Ақбұлақ ауылдық клубтың зал.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