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4521" w14:textId="3914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2011 жылғы 18 қарашадағы N 31 шешімі. Солтүстік Қазақстан облысының Әділет департаментінде 2011 жылғы 21 қарашада N 13-13-147 тіркелді. Қолдану мерзімінің өтуіне байланысты күшін жойды (Солтүстік Қазақстан облысы Уәлиханов ауданы әкімі аппаратының 2012 жылғы 29 желтоқсандағы N 02.12-06-09/362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әкімі аппаратының 29.12.2012 N 02.12-06-09/362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Заңының 23-бабы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Уәлиханов ауданының аумағында 32 сайлау учаскелері келесі шекараларда құрылсын:</w:t>
      </w:r>
      <w:r>
        <w:br/>
      </w:r>
      <w:r>
        <w:rPr>
          <w:rFonts w:ascii="Times New Roman"/>
          <w:b w:val="false"/>
          <w:i w:val="false"/>
          <w:color w:val="000000"/>
          <w:sz w:val="28"/>
        </w:rPr>
        <w:t>
      1) № 607 сайлау учаскесі</w:t>
      </w:r>
      <w:r>
        <w:br/>
      </w:r>
      <w:r>
        <w:rPr>
          <w:rFonts w:ascii="Times New Roman"/>
          <w:b w:val="false"/>
          <w:i w:val="false"/>
          <w:color w:val="000000"/>
          <w:sz w:val="28"/>
        </w:rPr>
        <w:t>
      сайлау учаскесінің орналасқан жері: Ақтүйесай селосы, орта мектептің ғимараты, Мағжан Жұмабаев көшесі.</w:t>
      </w:r>
      <w:r>
        <w:br/>
      </w:r>
      <w:r>
        <w:rPr>
          <w:rFonts w:ascii="Times New Roman"/>
          <w:b w:val="false"/>
          <w:i w:val="false"/>
          <w:color w:val="000000"/>
          <w:sz w:val="28"/>
        </w:rPr>
        <w:t>
      2) № 608 сайлау учаскесі</w:t>
      </w:r>
      <w:r>
        <w:br/>
      </w:r>
      <w:r>
        <w:rPr>
          <w:rFonts w:ascii="Times New Roman"/>
          <w:b w:val="false"/>
          <w:i w:val="false"/>
          <w:color w:val="000000"/>
          <w:sz w:val="28"/>
        </w:rPr>
        <w:t>
      сайлау учаскесінің орналасқан жері: Күзексай селосы, бастауыш мектептің ғимараты, Ғабдуллин көшесі, 1.</w:t>
      </w:r>
      <w:r>
        <w:br/>
      </w:r>
      <w:r>
        <w:rPr>
          <w:rFonts w:ascii="Times New Roman"/>
          <w:b w:val="false"/>
          <w:i w:val="false"/>
          <w:color w:val="000000"/>
          <w:sz w:val="28"/>
        </w:rPr>
        <w:t>
      3) № 609 сайлау учаскесі</w:t>
      </w:r>
      <w:r>
        <w:br/>
      </w:r>
      <w:r>
        <w:rPr>
          <w:rFonts w:ascii="Times New Roman"/>
          <w:b w:val="false"/>
          <w:i w:val="false"/>
          <w:color w:val="000000"/>
          <w:sz w:val="28"/>
        </w:rPr>
        <w:t>
      сайлау учаскесінің орналасқан жері: Қондыбай ауылы, орта мектептің ғимараты, Советская көшесі.</w:t>
      </w:r>
      <w:r>
        <w:br/>
      </w:r>
      <w:r>
        <w:rPr>
          <w:rFonts w:ascii="Times New Roman"/>
          <w:b w:val="false"/>
          <w:i w:val="false"/>
          <w:color w:val="000000"/>
          <w:sz w:val="28"/>
        </w:rPr>
        <w:t>
      4) № 610 сайлау учаскесі</w:t>
      </w:r>
      <w:r>
        <w:br/>
      </w:r>
      <w:r>
        <w:rPr>
          <w:rFonts w:ascii="Times New Roman"/>
          <w:b w:val="false"/>
          <w:i w:val="false"/>
          <w:color w:val="000000"/>
          <w:sz w:val="28"/>
        </w:rPr>
        <w:t>
      сайлау учаскесінің орналасқан жері: Амангелді ауылы, негізгі мектептің ғимараты, Школьная көшесі.</w:t>
      </w:r>
      <w:r>
        <w:br/>
      </w:r>
      <w:r>
        <w:rPr>
          <w:rFonts w:ascii="Times New Roman"/>
          <w:b w:val="false"/>
          <w:i w:val="false"/>
          <w:color w:val="000000"/>
          <w:sz w:val="28"/>
        </w:rPr>
        <w:t>
      5) № 611 сайлау учаскесі</w:t>
      </w:r>
      <w:r>
        <w:br/>
      </w:r>
      <w:r>
        <w:rPr>
          <w:rFonts w:ascii="Times New Roman"/>
          <w:b w:val="false"/>
          <w:i w:val="false"/>
          <w:color w:val="000000"/>
          <w:sz w:val="28"/>
        </w:rPr>
        <w:t>
      сайлау учаскесінің орналасқан жері: Тілеусай ауылы, орта мектептің ғимараты, Строительная көшесі.</w:t>
      </w:r>
      <w:r>
        <w:br/>
      </w:r>
      <w:r>
        <w:rPr>
          <w:rFonts w:ascii="Times New Roman"/>
          <w:b w:val="false"/>
          <w:i w:val="false"/>
          <w:color w:val="000000"/>
          <w:sz w:val="28"/>
        </w:rPr>
        <w:t>
      6) № 612 сайлау учаскесі</w:t>
      </w:r>
      <w:r>
        <w:br/>
      </w:r>
      <w:r>
        <w:rPr>
          <w:rFonts w:ascii="Times New Roman"/>
          <w:b w:val="false"/>
          <w:i w:val="false"/>
          <w:color w:val="000000"/>
          <w:sz w:val="28"/>
        </w:rPr>
        <w:t>
      сайлау учаскесінің орналасқан жері: Бидайық ауылы, орта мектептің ғимараты, Мағау Жапаров көшесі, 35.</w:t>
      </w:r>
      <w:r>
        <w:br/>
      </w:r>
      <w:r>
        <w:rPr>
          <w:rFonts w:ascii="Times New Roman"/>
          <w:b w:val="false"/>
          <w:i w:val="false"/>
          <w:color w:val="000000"/>
          <w:sz w:val="28"/>
        </w:rPr>
        <w:t>
      7) № 613 сайлау учаскесі</w:t>
      </w:r>
      <w:r>
        <w:br/>
      </w:r>
      <w:r>
        <w:rPr>
          <w:rFonts w:ascii="Times New Roman"/>
          <w:b w:val="false"/>
          <w:i w:val="false"/>
          <w:color w:val="000000"/>
          <w:sz w:val="28"/>
        </w:rPr>
        <w:t>
      сайлау учаскесінің орналасқан жері: Жамбыл селосы, орта мектептің ғимараты, Школьная көшесі, 16.</w:t>
      </w:r>
      <w:r>
        <w:br/>
      </w:r>
      <w:r>
        <w:rPr>
          <w:rFonts w:ascii="Times New Roman"/>
          <w:b w:val="false"/>
          <w:i w:val="false"/>
          <w:color w:val="000000"/>
          <w:sz w:val="28"/>
        </w:rPr>
        <w:t>
      8) № 614 сайлау учаскесі</w:t>
      </w:r>
      <w:r>
        <w:br/>
      </w:r>
      <w:r>
        <w:rPr>
          <w:rFonts w:ascii="Times New Roman"/>
          <w:b w:val="false"/>
          <w:i w:val="false"/>
          <w:color w:val="000000"/>
          <w:sz w:val="28"/>
        </w:rPr>
        <w:t>
      сайлау учаскесінің орналасқан жері: Өндіріс селосы, орта мектептің ғимараты, Жүнісов көшесі, 3.</w:t>
      </w:r>
      <w:r>
        <w:br/>
      </w:r>
      <w:r>
        <w:rPr>
          <w:rFonts w:ascii="Times New Roman"/>
          <w:b w:val="false"/>
          <w:i w:val="false"/>
          <w:color w:val="000000"/>
          <w:sz w:val="28"/>
        </w:rPr>
        <w:t>
      9) № 615 сайлау учаскесі</w:t>
      </w:r>
      <w:r>
        <w:br/>
      </w:r>
      <w:r>
        <w:rPr>
          <w:rFonts w:ascii="Times New Roman"/>
          <w:b w:val="false"/>
          <w:i w:val="false"/>
          <w:color w:val="000000"/>
          <w:sz w:val="28"/>
        </w:rPr>
        <w:t>
      сайлау учаскесінің орналасқан жері: Жұмысшы селосы, бұрынғы бастауыш мектептің ғимараты, Ғабдуллина көшесі, 16.</w:t>
      </w:r>
      <w:r>
        <w:br/>
      </w:r>
      <w:r>
        <w:rPr>
          <w:rFonts w:ascii="Times New Roman"/>
          <w:b w:val="false"/>
          <w:i w:val="false"/>
          <w:color w:val="000000"/>
          <w:sz w:val="28"/>
        </w:rPr>
        <w:t xml:space="preserve">
      10) № 616 сайлау учаскесі </w:t>
      </w:r>
      <w:r>
        <w:br/>
      </w:r>
      <w:r>
        <w:rPr>
          <w:rFonts w:ascii="Times New Roman"/>
          <w:b w:val="false"/>
          <w:i w:val="false"/>
          <w:color w:val="000000"/>
          <w:sz w:val="28"/>
        </w:rPr>
        <w:t>
      сайлау учаскесінің орналасқан жері: Қаратерек ауылы, орта мектептің ғимараты, Торговая көшесі.</w:t>
      </w:r>
      <w:r>
        <w:br/>
      </w:r>
      <w:r>
        <w:rPr>
          <w:rFonts w:ascii="Times New Roman"/>
          <w:b w:val="false"/>
          <w:i w:val="false"/>
          <w:color w:val="000000"/>
          <w:sz w:val="28"/>
        </w:rPr>
        <w:t>
      11) № 617 сайлау учаскесі</w:t>
      </w:r>
      <w:r>
        <w:br/>
      </w:r>
      <w:r>
        <w:rPr>
          <w:rFonts w:ascii="Times New Roman"/>
          <w:b w:val="false"/>
          <w:i w:val="false"/>
          <w:color w:val="000000"/>
          <w:sz w:val="28"/>
        </w:rPr>
        <w:t>
      сайлау учаскесінің орналасқан жері: Малқара ауылы, бастауыш мектептің ғимараты, Торайғыров көшесі.</w:t>
      </w:r>
      <w:r>
        <w:br/>
      </w:r>
      <w:r>
        <w:rPr>
          <w:rFonts w:ascii="Times New Roman"/>
          <w:b w:val="false"/>
          <w:i w:val="false"/>
          <w:color w:val="000000"/>
          <w:sz w:val="28"/>
        </w:rPr>
        <w:t>
      12) № 618 сайлау учаскесі</w:t>
      </w:r>
      <w:r>
        <w:br/>
      </w:r>
      <w:r>
        <w:rPr>
          <w:rFonts w:ascii="Times New Roman"/>
          <w:b w:val="false"/>
          <w:i w:val="false"/>
          <w:color w:val="000000"/>
          <w:sz w:val="28"/>
        </w:rPr>
        <w:t>
      сайлау учаскесінің орналасқан жері: Қайрат селосы, орта мектептің ғимараты, Сәкен Сейфуллин көшесі, 12.</w:t>
      </w:r>
      <w:r>
        <w:br/>
      </w:r>
      <w:r>
        <w:rPr>
          <w:rFonts w:ascii="Times New Roman"/>
          <w:b w:val="false"/>
          <w:i w:val="false"/>
          <w:color w:val="000000"/>
          <w:sz w:val="28"/>
        </w:rPr>
        <w:t>
      13) № 619 сайлау учаскесі</w:t>
      </w:r>
      <w:r>
        <w:br/>
      </w:r>
      <w:r>
        <w:rPr>
          <w:rFonts w:ascii="Times New Roman"/>
          <w:b w:val="false"/>
          <w:i w:val="false"/>
          <w:color w:val="000000"/>
          <w:sz w:val="28"/>
        </w:rPr>
        <w:t>
      сайлау учаскесінің орналасқан жері: Жасқайрат селосы, негізгі мектептің ғимараты, Амангелді Иманов көшесі, 14.</w:t>
      </w:r>
      <w:r>
        <w:br/>
      </w:r>
      <w:r>
        <w:rPr>
          <w:rFonts w:ascii="Times New Roman"/>
          <w:b w:val="false"/>
          <w:i w:val="false"/>
          <w:color w:val="000000"/>
          <w:sz w:val="28"/>
        </w:rPr>
        <w:t>
      14) № 621 сайлау учаскесі</w:t>
      </w:r>
      <w:r>
        <w:br/>
      </w:r>
      <w:r>
        <w:rPr>
          <w:rFonts w:ascii="Times New Roman"/>
          <w:b w:val="false"/>
          <w:i w:val="false"/>
          <w:color w:val="000000"/>
          <w:sz w:val="28"/>
        </w:rPr>
        <w:t>
      сайлау учаскесінің орналасқан жері: Қулыкөл ауылы, селолық клубтың ғимараты, Ғабдуллин көшесі, 34.</w:t>
      </w:r>
      <w:r>
        <w:br/>
      </w:r>
      <w:r>
        <w:rPr>
          <w:rFonts w:ascii="Times New Roman"/>
          <w:b w:val="false"/>
          <w:i w:val="false"/>
          <w:color w:val="000000"/>
          <w:sz w:val="28"/>
        </w:rPr>
        <w:t>
      15) № 622 сайлау учаскесі</w:t>
      </w:r>
      <w:r>
        <w:br/>
      </w:r>
      <w:r>
        <w:rPr>
          <w:rFonts w:ascii="Times New Roman"/>
          <w:b w:val="false"/>
          <w:i w:val="false"/>
          <w:color w:val="000000"/>
          <w:sz w:val="28"/>
        </w:rPr>
        <w:t>
      сайлау учаскесінің орналасқан жері: Қаратал селосы, бастауыш мектептің ғимараты, Құдайбердиев көшесі, 5.</w:t>
      </w:r>
      <w:r>
        <w:br/>
      </w:r>
      <w:r>
        <w:rPr>
          <w:rFonts w:ascii="Times New Roman"/>
          <w:b w:val="false"/>
          <w:i w:val="false"/>
          <w:color w:val="000000"/>
          <w:sz w:val="28"/>
        </w:rPr>
        <w:t>
      16) № 623 сайлау учаскесі</w:t>
      </w:r>
      <w:r>
        <w:br/>
      </w:r>
      <w:r>
        <w:rPr>
          <w:rFonts w:ascii="Times New Roman"/>
          <w:b w:val="false"/>
          <w:i w:val="false"/>
          <w:color w:val="000000"/>
          <w:sz w:val="28"/>
        </w:rPr>
        <w:t>
      сайлау учаскесінің орналасқан жері: Береке ауылы, бастауыш мектептің ғимараты, Ыбрай Алтынсарин көшесі, 2.</w:t>
      </w:r>
      <w:r>
        <w:br/>
      </w:r>
      <w:r>
        <w:rPr>
          <w:rFonts w:ascii="Times New Roman"/>
          <w:b w:val="false"/>
          <w:i w:val="false"/>
          <w:color w:val="000000"/>
          <w:sz w:val="28"/>
        </w:rPr>
        <w:t>
      17) № 625 сайлау учаскесі</w:t>
      </w:r>
      <w:r>
        <w:br/>
      </w:r>
      <w:r>
        <w:rPr>
          <w:rFonts w:ascii="Times New Roman"/>
          <w:b w:val="false"/>
          <w:i w:val="false"/>
          <w:color w:val="000000"/>
          <w:sz w:val="28"/>
        </w:rPr>
        <w:t>
      сайлау учаскесінің орналасқан жері: Золотая Нива селосы, бастауыш мектептің ғимараты, Набережная көшесі, 7.</w:t>
      </w:r>
      <w:r>
        <w:br/>
      </w:r>
      <w:r>
        <w:rPr>
          <w:rFonts w:ascii="Times New Roman"/>
          <w:b w:val="false"/>
          <w:i w:val="false"/>
          <w:color w:val="000000"/>
          <w:sz w:val="28"/>
        </w:rPr>
        <w:t>
      18) № 626 сайлау учаскесі</w:t>
      </w:r>
      <w:r>
        <w:br/>
      </w:r>
      <w:r>
        <w:rPr>
          <w:rFonts w:ascii="Times New Roman"/>
          <w:b w:val="false"/>
          <w:i w:val="false"/>
          <w:color w:val="000000"/>
          <w:sz w:val="28"/>
        </w:rPr>
        <w:t>
      сайлау учаскесінің орналасқан жері: Аққұдық ауылы, орта мектептің ғимараты, Киров көшесі, 14.</w:t>
      </w:r>
      <w:r>
        <w:br/>
      </w:r>
      <w:r>
        <w:rPr>
          <w:rFonts w:ascii="Times New Roman"/>
          <w:b w:val="false"/>
          <w:i w:val="false"/>
          <w:color w:val="000000"/>
          <w:sz w:val="28"/>
        </w:rPr>
        <w:t>
      19) № 627 сайлау учаскесі</w:t>
      </w:r>
      <w:r>
        <w:br/>
      </w:r>
      <w:r>
        <w:rPr>
          <w:rFonts w:ascii="Times New Roman"/>
          <w:b w:val="false"/>
          <w:i w:val="false"/>
          <w:color w:val="000000"/>
          <w:sz w:val="28"/>
        </w:rPr>
        <w:t>
      сайлау учаскесінің орналасқан жері: Көктерек ауылы, орта мектептің ғимараты, Парковая-2 көшесі, 7.</w:t>
      </w:r>
      <w:r>
        <w:br/>
      </w:r>
      <w:r>
        <w:rPr>
          <w:rFonts w:ascii="Times New Roman"/>
          <w:b w:val="false"/>
          <w:i w:val="false"/>
          <w:color w:val="000000"/>
          <w:sz w:val="28"/>
        </w:rPr>
        <w:t>
      20) № 628 сайлау учаскесі</w:t>
      </w:r>
      <w:r>
        <w:br/>
      </w:r>
      <w:r>
        <w:rPr>
          <w:rFonts w:ascii="Times New Roman"/>
          <w:b w:val="false"/>
          <w:i w:val="false"/>
          <w:color w:val="000000"/>
          <w:sz w:val="28"/>
        </w:rPr>
        <w:t>
      сайлау учаскесінің орналасқан жері: Қарамырза селосы, бастауыш мектептің ғимараты, Школьная көшесі, 2.</w:t>
      </w:r>
      <w:r>
        <w:br/>
      </w:r>
      <w:r>
        <w:rPr>
          <w:rFonts w:ascii="Times New Roman"/>
          <w:b w:val="false"/>
          <w:i w:val="false"/>
          <w:color w:val="000000"/>
          <w:sz w:val="28"/>
        </w:rPr>
        <w:t>
      21) № 629 сайлау учаскесі</w:t>
      </w:r>
      <w:r>
        <w:br/>
      </w:r>
      <w:r>
        <w:rPr>
          <w:rFonts w:ascii="Times New Roman"/>
          <w:b w:val="false"/>
          <w:i w:val="false"/>
          <w:color w:val="000000"/>
          <w:sz w:val="28"/>
        </w:rPr>
        <w:t>
      сайлау учаскесінің орналасқан жері: Мортық ауылы, орта мектептің ғимараты, Школьная көшесі, 16.</w:t>
      </w:r>
      <w:r>
        <w:br/>
      </w:r>
      <w:r>
        <w:rPr>
          <w:rFonts w:ascii="Times New Roman"/>
          <w:b w:val="false"/>
          <w:i w:val="false"/>
          <w:color w:val="000000"/>
          <w:sz w:val="28"/>
        </w:rPr>
        <w:t>
      22) № 630 сайлау учаскесі</w:t>
      </w:r>
      <w:r>
        <w:br/>
      </w:r>
      <w:r>
        <w:rPr>
          <w:rFonts w:ascii="Times New Roman"/>
          <w:b w:val="false"/>
          <w:i w:val="false"/>
          <w:color w:val="000000"/>
          <w:sz w:val="28"/>
        </w:rPr>
        <w:t>
      сайлау учаскесінің орналасқан жері: Көбенсай селосы, орта мектептің ғимараты, Спортивная көшесі, 1.</w:t>
      </w:r>
      <w:r>
        <w:br/>
      </w:r>
      <w:r>
        <w:rPr>
          <w:rFonts w:ascii="Times New Roman"/>
          <w:b w:val="false"/>
          <w:i w:val="false"/>
          <w:color w:val="000000"/>
          <w:sz w:val="28"/>
        </w:rPr>
        <w:t>
      23) № 631 сайлау учаскесі</w:t>
      </w:r>
      <w:r>
        <w:br/>
      </w:r>
      <w:r>
        <w:rPr>
          <w:rFonts w:ascii="Times New Roman"/>
          <w:b w:val="false"/>
          <w:i w:val="false"/>
          <w:color w:val="000000"/>
          <w:sz w:val="28"/>
        </w:rPr>
        <w:t>
      сайлау учаскесінің орналасқан жері: Телжан ауылы, орта мектептің ғимараты, Школьная көшесі, 1.</w:t>
      </w:r>
      <w:r>
        <w:br/>
      </w:r>
      <w:r>
        <w:rPr>
          <w:rFonts w:ascii="Times New Roman"/>
          <w:b w:val="false"/>
          <w:i w:val="false"/>
          <w:color w:val="000000"/>
          <w:sz w:val="28"/>
        </w:rPr>
        <w:t>
      24) № 632 сайлау учаскесі</w:t>
      </w:r>
      <w:r>
        <w:br/>
      </w:r>
      <w:r>
        <w:rPr>
          <w:rFonts w:ascii="Times New Roman"/>
          <w:b w:val="false"/>
          <w:i w:val="false"/>
          <w:color w:val="000000"/>
          <w:sz w:val="28"/>
        </w:rPr>
        <w:t>
      сайлау учаскесінің орналасқан жері: Ақбулақ ауылы, орта мектептің ғимараты, Аблайхан көшесі, 12.</w:t>
      </w:r>
      <w:r>
        <w:br/>
      </w:r>
      <w:r>
        <w:rPr>
          <w:rFonts w:ascii="Times New Roman"/>
          <w:b w:val="false"/>
          <w:i w:val="false"/>
          <w:color w:val="000000"/>
          <w:sz w:val="28"/>
        </w:rPr>
        <w:t>
      25) № 633 сайлау учаскесі</w:t>
      </w:r>
      <w:r>
        <w:br/>
      </w:r>
      <w:r>
        <w:rPr>
          <w:rFonts w:ascii="Times New Roman"/>
          <w:b w:val="false"/>
          <w:i w:val="false"/>
          <w:color w:val="000000"/>
          <w:sz w:val="28"/>
        </w:rPr>
        <w:t>
      сайлау учаскесінің орналасқан жері: Қарашілік селосы, негізгі мектептің ғимараты, Мир көшесі, 7.</w:t>
      </w:r>
      <w:r>
        <w:br/>
      </w:r>
      <w:r>
        <w:rPr>
          <w:rFonts w:ascii="Times New Roman"/>
          <w:b w:val="false"/>
          <w:i w:val="false"/>
          <w:color w:val="000000"/>
          <w:sz w:val="28"/>
        </w:rPr>
        <w:t>
      26) № 634 сайлау учаскесі</w:t>
      </w:r>
      <w:r>
        <w:br/>
      </w:r>
      <w:r>
        <w:rPr>
          <w:rFonts w:ascii="Times New Roman"/>
          <w:b w:val="false"/>
          <w:i w:val="false"/>
          <w:color w:val="000000"/>
          <w:sz w:val="28"/>
        </w:rPr>
        <w:t>
      сайлау учаскесінің орналасқан жері: Молодая Гвардия селосы, орта мектептің ғимараты, Мағжан Жұмабаев көшесі, 8.</w:t>
      </w:r>
      <w:r>
        <w:br/>
      </w:r>
      <w:r>
        <w:rPr>
          <w:rFonts w:ascii="Times New Roman"/>
          <w:b w:val="false"/>
          <w:i w:val="false"/>
          <w:color w:val="000000"/>
          <w:sz w:val="28"/>
        </w:rPr>
        <w:t>
      27) № 635 сайлау учаскесі</w:t>
      </w:r>
      <w:r>
        <w:br/>
      </w:r>
      <w:r>
        <w:rPr>
          <w:rFonts w:ascii="Times New Roman"/>
          <w:b w:val="false"/>
          <w:i w:val="false"/>
          <w:color w:val="000000"/>
          <w:sz w:val="28"/>
        </w:rPr>
        <w:t xml:space="preserve">
      сайлау учаскесінің орналасқан жері: Кішкенекөл селосы, №2 орта мектептің ғимараты, Мир көшесі, 11. </w:t>
      </w:r>
      <w:r>
        <w:br/>
      </w:r>
      <w:r>
        <w:rPr>
          <w:rFonts w:ascii="Times New Roman"/>
          <w:b w:val="false"/>
          <w:i w:val="false"/>
          <w:color w:val="000000"/>
          <w:sz w:val="28"/>
        </w:rPr>
        <w:t>
      сайлау учаскенің шекаралары: Кішкенекөл селосы:</w:t>
      </w:r>
      <w:r>
        <w:br/>
      </w:r>
      <w:r>
        <w:rPr>
          <w:rFonts w:ascii="Times New Roman"/>
          <w:b w:val="false"/>
          <w:i w:val="false"/>
          <w:color w:val="000000"/>
          <w:sz w:val="28"/>
        </w:rPr>
        <w:t>
      Мир көшесі 1, 7, 11, 2, 4/1, 4/2, 6/1, 6/2, 8, 10/1, 10/2, 12/, 12/2, 14/1, 14/2, 16/1, 16/2, 18/1, 18/2, 20/1, 20/2, 22/1, 22/2.</w:t>
      </w:r>
      <w:r>
        <w:br/>
      </w:r>
      <w:r>
        <w:rPr>
          <w:rFonts w:ascii="Times New Roman"/>
          <w:b w:val="false"/>
          <w:i w:val="false"/>
          <w:color w:val="000000"/>
          <w:sz w:val="28"/>
        </w:rPr>
        <w:t>
      Сәбит Мұканов көшесі 1/1, 1/2, 3/1, 3/2, 5/1, 5/2, 7/1, 7/2, 9/1, 9/2, 13/1, 13/2, 15, 17/1, 17/2, 19/1, 19/2, 21/1, 21/2, 23/1, 23/2, 25/1, 25/2, 27/1, 27/2, 29/1, 29/2, 31/1, 31/2, 33/1, 33/2, 2/1, 2/2, 4/1, 4/2, 6/1, 6/2, 8/1, 8/2, 14/1, 14/2, 16/1, 16/2, 18/1, 18/2, 20/1, 20/2, 22/1, 22/2, 24/1, 24/2, 26/1, 26/2, 28/1, 28/2, 30/1, 30/2, 32/1, 32/2, 34/1, 34/2, 36/1, 36/2.</w:t>
      </w:r>
      <w:r>
        <w:br/>
      </w:r>
      <w:r>
        <w:rPr>
          <w:rFonts w:ascii="Times New Roman"/>
          <w:b w:val="false"/>
          <w:i w:val="false"/>
          <w:color w:val="000000"/>
          <w:sz w:val="28"/>
        </w:rPr>
        <w:t xml:space="preserve">
      Мүсіпов көшесі 1, 3, 5, 7, 9, 11, 13, 15. </w:t>
      </w:r>
      <w:r>
        <w:br/>
      </w:r>
      <w:r>
        <w:rPr>
          <w:rFonts w:ascii="Times New Roman"/>
          <w:b w:val="false"/>
          <w:i w:val="false"/>
          <w:color w:val="000000"/>
          <w:sz w:val="28"/>
        </w:rPr>
        <w:t>
      Хасенов көшесі 1, 3, 5а, 5б, 7, 9, 11/1, 11/2, 13/1, 13/2, 2, 4, 6, 8, 10, 12, 14, 16, 18, 20, 22.</w:t>
      </w:r>
      <w:r>
        <w:br/>
      </w:r>
      <w:r>
        <w:rPr>
          <w:rFonts w:ascii="Times New Roman"/>
          <w:b w:val="false"/>
          <w:i w:val="false"/>
          <w:color w:val="000000"/>
          <w:sz w:val="28"/>
        </w:rPr>
        <w:t xml:space="preserve">
      Жамбыл көшесі 1/1, 1/2, 3, 5, 7, 9, 11, 13/1, 13/2, 15, 17, 19, 21, 23, 25, 27, 29, 31, 33, 37, 2/1, 2/2, 4а, 6, 8, 10/1, 10/2, 12/1, 12/2, 14, 16, 18, 20, 22, 24, 26, 28, 30, 32, 34, 36. </w:t>
      </w:r>
      <w:r>
        <w:br/>
      </w:r>
      <w:r>
        <w:rPr>
          <w:rFonts w:ascii="Times New Roman"/>
          <w:b w:val="false"/>
          <w:i w:val="false"/>
          <w:color w:val="000000"/>
          <w:sz w:val="28"/>
        </w:rPr>
        <w:t>
      Каракөл көшесі 1, 9/1, 9/2, 11/1, 11/2, 13/1, 13/2, 15/1, 15/2, 17/1, 17/2, 19/1, 19/2, 21/1, 21/2, 23/1, 23/2, 2, 8/1, 8/2, 10/1, 10/2, 12/1, 12/2, 14/1, 14/2, 20/1, 20/2, 22/1, 22/2, 24.</w:t>
      </w:r>
      <w:r>
        <w:br/>
      </w:r>
      <w:r>
        <w:rPr>
          <w:rFonts w:ascii="Times New Roman"/>
          <w:b w:val="false"/>
          <w:i w:val="false"/>
          <w:color w:val="000000"/>
          <w:sz w:val="28"/>
        </w:rPr>
        <w:t>
      Северная көшесі 9/1, 9/2, 15/1, 15/2, 17/1, 17/2, 19/1, 21, 23/1, 23/2.</w:t>
      </w:r>
      <w:r>
        <w:br/>
      </w:r>
      <w:r>
        <w:rPr>
          <w:rFonts w:ascii="Times New Roman"/>
          <w:b w:val="false"/>
          <w:i w:val="false"/>
          <w:color w:val="000000"/>
          <w:sz w:val="28"/>
        </w:rPr>
        <w:t>
      Элеваторный тұйық көшесі 3, 9, 11, 13, 15, 17, 6, 12/1, 12/2, 16/1, 16/2, 18.</w:t>
      </w:r>
      <w:r>
        <w:br/>
      </w:r>
      <w:r>
        <w:rPr>
          <w:rFonts w:ascii="Times New Roman"/>
          <w:b w:val="false"/>
          <w:i w:val="false"/>
          <w:color w:val="000000"/>
          <w:sz w:val="28"/>
        </w:rPr>
        <w:t>
      Ғибадилов көшесі 1/1, 1/2, 3, 5/1, 5/2, 9/1, 9/2, 11/1, 11/2, 13/1, 13/2, 15, 2, 4, 6, 12, 14, 16, 18.</w:t>
      </w:r>
      <w:r>
        <w:br/>
      </w:r>
      <w:r>
        <w:rPr>
          <w:rFonts w:ascii="Times New Roman"/>
          <w:b w:val="false"/>
          <w:i w:val="false"/>
          <w:color w:val="000000"/>
          <w:sz w:val="28"/>
        </w:rPr>
        <w:t xml:space="preserve">
      Миллер көшесі 1/1, 1/2, 3/1, 3/2, 5/1, 5/2, 7/1, 7/2, 9/2, 11/1, 11/2, 15/2, 2/1, 2/2, 4/1, 4/2, 6/1, 6/2, 8, 10, 12, 14/1, 14/2, 16, 18. </w:t>
      </w:r>
      <w:r>
        <w:br/>
      </w:r>
      <w:r>
        <w:rPr>
          <w:rFonts w:ascii="Times New Roman"/>
          <w:b w:val="false"/>
          <w:i w:val="false"/>
          <w:color w:val="000000"/>
          <w:sz w:val="28"/>
        </w:rPr>
        <w:t xml:space="preserve">
      Островский тұйық көшесі 7, 13, 15, 21, 31, 33, 35, 37, 39, 41, 6/1, 6/2, 8/1, 8/2, 10, 12/1, 12/2, 24/2, 26/2, 28/1, 28/2, 30/1, 30/2, 32/1, 34/1, 34/2, 36/1, 36/2, 38/1, 38/2, 38/3, 42, 44. </w:t>
      </w:r>
      <w:r>
        <w:br/>
      </w:r>
      <w:r>
        <w:rPr>
          <w:rFonts w:ascii="Times New Roman"/>
          <w:b w:val="false"/>
          <w:i w:val="false"/>
          <w:color w:val="000000"/>
          <w:sz w:val="28"/>
        </w:rPr>
        <w:t>
      28) №636 сайлау учаскесі</w:t>
      </w:r>
      <w:r>
        <w:br/>
      </w:r>
      <w:r>
        <w:rPr>
          <w:rFonts w:ascii="Times New Roman"/>
          <w:b w:val="false"/>
          <w:i w:val="false"/>
          <w:color w:val="000000"/>
          <w:sz w:val="28"/>
        </w:rPr>
        <w:t xml:space="preserve">
      сайлау учаскесінің орналасқан жері: Кішкенекөл селосы, мектеп-гимназиясының ғимараты, Сабыр Мәліков көшесі, 73. </w:t>
      </w:r>
      <w:r>
        <w:br/>
      </w:r>
      <w:r>
        <w:rPr>
          <w:rFonts w:ascii="Times New Roman"/>
          <w:b w:val="false"/>
          <w:i w:val="false"/>
          <w:color w:val="000000"/>
          <w:sz w:val="28"/>
        </w:rPr>
        <w:t>
      сайлау учаскенің шекаралары: Кішкенекөл селосы:</w:t>
      </w:r>
      <w:r>
        <w:br/>
      </w:r>
      <w:r>
        <w:rPr>
          <w:rFonts w:ascii="Times New Roman"/>
          <w:b w:val="false"/>
          <w:i w:val="false"/>
          <w:color w:val="000000"/>
          <w:sz w:val="28"/>
        </w:rPr>
        <w:t>
      Амангелді көшесі 9, 13, 31, 12, 36.</w:t>
      </w:r>
      <w:r>
        <w:br/>
      </w:r>
      <w:r>
        <w:rPr>
          <w:rFonts w:ascii="Times New Roman"/>
          <w:b w:val="false"/>
          <w:i w:val="false"/>
          <w:color w:val="000000"/>
          <w:sz w:val="28"/>
        </w:rPr>
        <w:t>
      Кішкенекөл көшесі 15, 23, 27, 29, 8, 18, 22.</w:t>
      </w:r>
      <w:r>
        <w:br/>
      </w:r>
      <w:r>
        <w:rPr>
          <w:rFonts w:ascii="Times New Roman"/>
          <w:b w:val="false"/>
          <w:i w:val="false"/>
          <w:color w:val="000000"/>
          <w:sz w:val="28"/>
        </w:rPr>
        <w:t>
      Набережная көшесі 43, 53, 55, 55а, 63/1, 63/2, 69, 69б, 26, 30, 32, 40, 42, 44, 46, 56, 58, 60.</w:t>
      </w:r>
      <w:r>
        <w:br/>
      </w:r>
      <w:r>
        <w:rPr>
          <w:rFonts w:ascii="Times New Roman"/>
          <w:b w:val="false"/>
          <w:i w:val="false"/>
          <w:color w:val="000000"/>
          <w:sz w:val="28"/>
        </w:rPr>
        <w:t>
      Сәкен Сейфуллин көшесі 7, 9, 11, 13, 15, 17, 19, 21, 23, 25, 27, 29, 31, 35, 37, 39, 41, 43, 47, 49, 51, 55, 57/1, 57/2, 59, 61, 65, 67, 69, 71, 73, 75, 4, 6, 8, 10, 12, 14, 16, 18, 22, 26, 32, 34, 36, 38, 40, 42, 44, 46, 50, 52, 54, 58, 60, 62, 64, 66, 68, 68/1, 68/2.</w:t>
      </w:r>
      <w:r>
        <w:br/>
      </w:r>
      <w:r>
        <w:rPr>
          <w:rFonts w:ascii="Times New Roman"/>
          <w:b w:val="false"/>
          <w:i w:val="false"/>
          <w:color w:val="000000"/>
          <w:sz w:val="28"/>
        </w:rPr>
        <w:t>
      Сәдуақасов көшесі 3, 5, 7, 9, 11, 13, 15, 17, 19, 23, 25, 27, 29, 29а, 33, 35, 37, 39, 41, 43, 45, 47, 49, 51, 53, 55, 59, 63, 67, 69, 6, 8, 8а, 10, 12, 14, 16, 18, 20, 22, 24, 28, 30, 32, 34, 36, 38, 42, 44, 46, 48, 50, 52, 54, 56, 58, 60, 62/1, 62/2.</w:t>
      </w:r>
      <w:r>
        <w:br/>
      </w:r>
      <w:r>
        <w:rPr>
          <w:rFonts w:ascii="Times New Roman"/>
          <w:b w:val="false"/>
          <w:i w:val="false"/>
          <w:color w:val="000000"/>
          <w:sz w:val="28"/>
        </w:rPr>
        <w:t>
      Гагарин көшесі 25, 27, 29, 31, 33, 35, 37, 39, 41, 43, 45, 47, 51, 53, 55, 57, 59, 61, 63, 65, 67а, 26, 28, 32, 32а, 34, 36, 38, 40/1, 40/2, 42, 44, 46, 46а, 48, 50, 52а, 52б, 56, 58, 58а. 62, 64, 66.</w:t>
      </w:r>
      <w:r>
        <w:br/>
      </w:r>
      <w:r>
        <w:rPr>
          <w:rFonts w:ascii="Times New Roman"/>
          <w:b w:val="false"/>
          <w:i w:val="false"/>
          <w:color w:val="000000"/>
          <w:sz w:val="28"/>
        </w:rPr>
        <w:t>
      Шоқан Уәлиханов көшесі 21, 23, 25, 27, 29, 31, 33, 35, 37, 41, 43, 45, 47, 49, 51, 55/1, 55/2, 59, 61, 63, 65, 67, 69, 71, 75, 26, 28, 30, 32, 34, 36, 38, 40 44, 46, 56, 58, 58/1, 58/2, 60, 62, 64, 68/1, 68/2, 70, 72, 74.</w:t>
      </w:r>
      <w:r>
        <w:br/>
      </w:r>
      <w:r>
        <w:rPr>
          <w:rFonts w:ascii="Times New Roman"/>
          <w:b w:val="false"/>
          <w:i w:val="false"/>
          <w:color w:val="000000"/>
          <w:sz w:val="28"/>
        </w:rPr>
        <w:t>
      Сабыр Мәліков көшесі 21, 23, 25, 27, 29, 31, 33, 41, 45, 47, 49, 51, 53, 55, 57, 59, 61, 63, 65, 67, 69,71, 28, 30, 32, 36, 40, 42, 44, 46, 48, 50, 52, 54, 56, 58, 60, 62, 64, 66, 68, 70.</w:t>
      </w:r>
      <w:r>
        <w:br/>
      </w:r>
      <w:r>
        <w:rPr>
          <w:rFonts w:ascii="Times New Roman"/>
          <w:b w:val="false"/>
          <w:i w:val="false"/>
          <w:color w:val="000000"/>
          <w:sz w:val="28"/>
        </w:rPr>
        <w:t>
      Аблайхан көшесі 1, 3, 5, 7, 9/1, 9/2, 11/1, 11/2, 13.</w:t>
      </w:r>
      <w:r>
        <w:br/>
      </w:r>
      <w:r>
        <w:rPr>
          <w:rFonts w:ascii="Times New Roman"/>
          <w:b w:val="false"/>
          <w:i w:val="false"/>
          <w:color w:val="000000"/>
          <w:sz w:val="28"/>
        </w:rPr>
        <w:t>
      Бижанов көшесі 8, 10, 12, 14, 22.</w:t>
      </w:r>
      <w:r>
        <w:br/>
      </w:r>
      <w:r>
        <w:rPr>
          <w:rFonts w:ascii="Times New Roman"/>
          <w:b w:val="false"/>
          <w:i w:val="false"/>
          <w:color w:val="000000"/>
          <w:sz w:val="28"/>
        </w:rPr>
        <w:t>
      Ветеринарный тұйық көшесі 17, 23, 29, 31, 12, 16, 22, 24, 30, 38, 40.</w:t>
      </w:r>
      <w:r>
        <w:br/>
      </w:r>
      <w:r>
        <w:rPr>
          <w:rFonts w:ascii="Times New Roman"/>
          <w:b w:val="false"/>
          <w:i w:val="false"/>
          <w:color w:val="000000"/>
          <w:sz w:val="28"/>
        </w:rPr>
        <w:t>
      29) №637 сайлау учаскесі</w:t>
      </w:r>
      <w:r>
        <w:br/>
      </w:r>
      <w:r>
        <w:rPr>
          <w:rFonts w:ascii="Times New Roman"/>
          <w:b w:val="false"/>
          <w:i w:val="false"/>
          <w:color w:val="000000"/>
          <w:sz w:val="28"/>
        </w:rPr>
        <w:t xml:space="preserve">
      сайлау учаскесінің орналасқан жері: Кішкенекөл селосы, №1 орта мектеп, Жамбыл көшесі, 102. </w:t>
      </w:r>
      <w:r>
        <w:br/>
      </w:r>
      <w:r>
        <w:rPr>
          <w:rFonts w:ascii="Times New Roman"/>
          <w:b w:val="false"/>
          <w:i w:val="false"/>
          <w:color w:val="000000"/>
          <w:sz w:val="28"/>
        </w:rPr>
        <w:t>
      сайлау учаскенің шекаралары: Кішкенекөл селосы:</w:t>
      </w:r>
      <w:r>
        <w:br/>
      </w:r>
      <w:r>
        <w:rPr>
          <w:rFonts w:ascii="Times New Roman"/>
          <w:b w:val="false"/>
          <w:i w:val="false"/>
          <w:color w:val="000000"/>
          <w:sz w:val="28"/>
        </w:rPr>
        <w:t>
      Уәлиханов көшесі 89, 91, 93, 95, 97, 101, 103, 105, 107, 109, 111, 113, 113/1, 113/2, 115, 90/1, 90/2, 92/1, 92/2, 94/1, 94/2, 98, 100/1, 100/2, 102/1, 104, 106/1, 106/2, 112/1, 112/2, 114/1, 114/2.</w:t>
      </w:r>
      <w:r>
        <w:br/>
      </w:r>
      <w:r>
        <w:rPr>
          <w:rFonts w:ascii="Times New Roman"/>
          <w:b w:val="false"/>
          <w:i w:val="false"/>
          <w:color w:val="000000"/>
          <w:sz w:val="28"/>
        </w:rPr>
        <w:t>
      Сабыр Мәліков көшесі 77, 79, 81, 83, 85, 87, 89, 91, 95, 99, 101, 103, 105, 107, 109, 111, 113, 115, 117, 119/1, 119/2, 125, 127/1, 127/2, 72, 78, 82/1, 82/2, 92/1, 92/2.</w:t>
      </w:r>
      <w:r>
        <w:br/>
      </w:r>
      <w:r>
        <w:rPr>
          <w:rFonts w:ascii="Times New Roman"/>
          <w:b w:val="false"/>
          <w:i w:val="false"/>
          <w:color w:val="000000"/>
          <w:sz w:val="28"/>
        </w:rPr>
        <w:t>
      Бижанов тұйық көшесі 25/1, 25/2, 29, 31, 33, 39, 30/1, 30/2, 32/1, 32/2, 36/1, 36/2, 38/1, 38/2, 40, 42/1, 42/2, 44, 52, 54.</w:t>
      </w:r>
      <w:r>
        <w:br/>
      </w:r>
      <w:r>
        <w:rPr>
          <w:rFonts w:ascii="Times New Roman"/>
          <w:b w:val="false"/>
          <w:i w:val="false"/>
          <w:color w:val="000000"/>
          <w:sz w:val="28"/>
        </w:rPr>
        <w:t>
      Абай көшесі 31, 33, 35, 37, 39, 41, 43, 45, 47, 49, 51, 53, 55, 57, 59, 61, 63, 65, 67/1, 67/2, 69/1, 69/2, 71/1, 71/2, 75, 77, 79, 81, 40, 42, 44, 48, 50, 52, 54, 56, 58, 60, 62, 64, 70, 72, 74, 76, 78, 80, 82, 84, 86, 88, 90, 92, 94, 96, 98, 100, 104, 106, 108, 110, 112, 114, 116.</w:t>
      </w:r>
      <w:r>
        <w:br/>
      </w:r>
      <w:r>
        <w:rPr>
          <w:rFonts w:ascii="Times New Roman"/>
          <w:b w:val="false"/>
          <w:i w:val="false"/>
          <w:color w:val="000000"/>
          <w:sz w:val="28"/>
        </w:rPr>
        <w:t>
      Зеленый тұйық көшесі 1, 3, 5, 7, 9, 11, 13/1, 13/2.</w:t>
      </w:r>
      <w:r>
        <w:br/>
      </w:r>
      <w:r>
        <w:rPr>
          <w:rFonts w:ascii="Times New Roman"/>
          <w:b w:val="false"/>
          <w:i w:val="false"/>
          <w:color w:val="000000"/>
          <w:sz w:val="28"/>
        </w:rPr>
        <w:t>
      Жамбыл көшесі 33, 41, 43, 51, 57, 59, 61, 63, 65, 65а, 69, 71, 73, 75, 77, 79, 85, 87, 89, 91, 93, 95, 97, 99, 101, 103, 105, 107, 109, 113, 115, 117, 119/1, 119/2, 121, 123/1, 123/2, 38, 38а, 38/1, 38/2, 40, 42, 44, 46, 48, 50, 52, 56, 58, 64, 66, 68, 70, 72, 72а, 80, 82, 88, 90, 92, 94, 96, 98, 100, 102, 104, 106, 108, 110/1, 110/2, 112, 114.</w:t>
      </w:r>
      <w:r>
        <w:br/>
      </w:r>
      <w:r>
        <w:rPr>
          <w:rFonts w:ascii="Times New Roman"/>
          <w:b w:val="false"/>
          <w:i w:val="false"/>
          <w:color w:val="000000"/>
          <w:sz w:val="28"/>
        </w:rPr>
        <w:t xml:space="preserve">
      Ахметжан Қазымбетов тұйық көшесі 1, 3, 9а, 15, 23, 25, 27, 29, 31, 4, 12, 16, 18, 20, 26, 28, 30. </w:t>
      </w:r>
      <w:r>
        <w:br/>
      </w:r>
      <w:r>
        <w:rPr>
          <w:rFonts w:ascii="Times New Roman"/>
          <w:b w:val="false"/>
          <w:i w:val="false"/>
          <w:color w:val="000000"/>
          <w:sz w:val="28"/>
        </w:rPr>
        <w:t>
      Мир көшесі 27, 29/1, 29/2, 31/1, 31/2, 33/1, 33/2, 35, 39, 41, 43, 45, 45/1, 45/2, 47/1, 47/2, 49/1, 49/2, 51, 53/1, 53/2, 52, 54, 56, 58, 60, 64.</w:t>
      </w:r>
      <w:r>
        <w:br/>
      </w:r>
      <w:r>
        <w:rPr>
          <w:rFonts w:ascii="Times New Roman"/>
          <w:b w:val="false"/>
          <w:i w:val="false"/>
          <w:color w:val="000000"/>
          <w:sz w:val="28"/>
        </w:rPr>
        <w:t>
      Сәбит Мұқанов көшесі 29, 39, 43, 45, 49, 51, 53, 55, 57, 59, 61, 63, 42, 44, 50, 52, 54, 56, 58.</w:t>
      </w:r>
      <w:r>
        <w:br/>
      </w:r>
      <w:r>
        <w:rPr>
          <w:rFonts w:ascii="Times New Roman"/>
          <w:b w:val="false"/>
          <w:i w:val="false"/>
          <w:color w:val="000000"/>
          <w:sz w:val="28"/>
        </w:rPr>
        <w:t>
      Строительный тұйық көшесі 127, 129/1, 129/2, 131/1, 131/2, 133/1, 133/2, 135/1, 135/2, 139/1, 139/2, 141, 143, 28/1, 28/2, 34, 36, 128, 128/1, 128/2, 130/1, 130/2, 134/1, 134/2, 136/1, 136/2, 140/2, 142/1, 142/2.</w:t>
      </w:r>
      <w:r>
        <w:br/>
      </w:r>
      <w:r>
        <w:rPr>
          <w:rFonts w:ascii="Times New Roman"/>
          <w:b w:val="false"/>
          <w:i w:val="false"/>
          <w:color w:val="000000"/>
          <w:sz w:val="28"/>
        </w:rPr>
        <w:t xml:space="preserve">
      Тоқпанов көшесі 1, 5, 13, 4, 6, 14, 16/1, 16/2, 26. </w:t>
      </w:r>
      <w:r>
        <w:br/>
      </w:r>
      <w:r>
        <w:rPr>
          <w:rFonts w:ascii="Times New Roman"/>
          <w:b w:val="false"/>
          <w:i w:val="false"/>
          <w:color w:val="000000"/>
          <w:sz w:val="28"/>
        </w:rPr>
        <w:t>
      Әлия Молдағулова көшесі 3, 5, 7, 4, 6.</w:t>
      </w:r>
      <w:r>
        <w:br/>
      </w:r>
      <w:r>
        <w:rPr>
          <w:rFonts w:ascii="Times New Roman"/>
          <w:b w:val="false"/>
          <w:i w:val="false"/>
          <w:color w:val="000000"/>
          <w:sz w:val="28"/>
        </w:rPr>
        <w:t>
      Мәншүк Мәметова көшесі 1/1, 1/2, 3, 2/1, 2/2.</w:t>
      </w:r>
      <w:r>
        <w:br/>
      </w:r>
      <w:r>
        <w:rPr>
          <w:rFonts w:ascii="Times New Roman"/>
          <w:b w:val="false"/>
          <w:i w:val="false"/>
          <w:color w:val="000000"/>
          <w:sz w:val="28"/>
        </w:rPr>
        <w:t>
      Мүсіпов көшесі 21, 27, 33.</w:t>
      </w:r>
      <w:r>
        <w:br/>
      </w:r>
      <w:r>
        <w:rPr>
          <w:rFonts w:ascii="Times New Roman"/>
          <w:b w:val="false"/>
          <w:i w:val="false"/>
          <w:color w:val="000000"/>
          <w:sz w:val="28"/>
        </w:rPr>
        <w:t>
      Мүташ Сыздықов көшесі 37, 39, 41, 42, 44, 46.</w:t>
      </w:r>
      <w:r>
        <w:br/>
      </w:r>
      <w:r>
        <w:rPr>
          <w:rFonts w:ascii="Times New Roman"/>
          <w:b w:val="false"/>
          <w:i w:val="false"/>
          <w:color w:val="000000"/>
          <w:sz w:val="28"/>
        </w:rPr>
        <w:t>
      Аблайхан көшесі 15, 17/1, 17/2, 29.</w:t>
      </w:r>
      <w:r>
        <w:br/>
      </w:r>
      <w:r>
        <w:rPr>
          <w:rFonts w:ascii="Times New Roman"/>
          <w:b w:val="false"/>
          <w:i w:val="false"/>
          <w:color w:val="000000"/>
          <w:sz w:val="28"/>
        </w:rPr>
        <w:t>
      30) № 638 сайлау учаскесі</w:t>
      </w:r>
      <w:r>
        <w:br/>
      </w:r>
      <w:r>
        <w:rPr>
          <w:rFonts w:ascii="Times New Roman"/>
          <w:b w:val="false"/>
          <w:i w:val="false"/>
          <w:color w:val="000000"/>
          <w:sz w:val="28"/>
        </w:rPr>
        <w:t xml:space="preserve">
      сайлау учаскесінің орналасқан жері: Кішкенекөл селосы, 16 кәсіптік лицейдің ғимараты, Жамбыл көшесі, 140. </w:t>
      </w:r>
      <w:r>
        <w:br/>
      </w:r>
      <w:r>
        <w:rPr>
          <w:rFonts w:ascii="Times New Roman"/>
          <w:b w:val="false"/>
          <w:i w:val="false"/>
          <w:color w:val="000000"/>
          <w:sz w:val="28"/>
        </w:rPr>
        <w:t>
      сайлау учаскенің шекаралары: Кішкенекөл селосы:</w:t>
      </w:r>
      <w:r>
        <w:br/>
      </w:r>
      <w:r>
        <w:rPr>
          <w:rFonts w:ascii="Times New Roman"/>
          <w:b w:val="false"/>
          <w:i w:val="false"/>
          <w:color w:val="000000"/>
          <w:sz w:val="28"/>
        </w:rPr>
        <w:t>
      Жамбыл көшесі 127, 129, 131, 133, 135, 137, 139, 141, 143, 145, 147, 153, 155, 157, 159, 118, 120, 122, 124, 126, 134, 136, 138, 140, 140/1, 140/2, 140/3, 140/4, 140/5, 140/6, 140/7, 140/8, 140/9, 140/10, 140/11, 140/12, 140/13, 140/14, 140/15, 140/16, 140/17, 140/18, 140/19, 140/20, 140/21, 140/22, 140/23, 140/24, 140/25, 140/26, 140/27, 140/28, 140/29, 140/30.</w:t>
      </w:r>
      <w:r>
        <w:br/>
      </w:r>
      <w:r>
        <w:rPr>
          <w:rFonts w:ascii="Times New Roman"/>
          <w:b w:val="false"/>
          <w:i w:val="false"/>
          <w:color w:val="000000"/>
          <w:sz w:val="28"/>
        </w:rPr>
        <w:t>
      Абай көшесі 83, 85, 87, 89, 91, 93, 95, 97, 99, 101, 103, 105, 107, 109, 111, 113, 115, 117, 119, 121, 123, 125, 127, 129. 118, 120, 122, 124, 126, 128, 130, 132, 134, 136, 138, 140, 142, 144, 146, 148, 150/1, 150/2, 152/1, 152/2, 154/1, 154/2, 156/1, 156/2, 158/1, 158/2, 160/1, 160/2.</w:t>
      </w:r>
      <w:r>
        <w:br/>
      </w:r>
      <w:r>
        <w:rPr>
          <w:rFonts w:ascii="Times New Roman"/>
          <w:b w:val="false"/>
          <w:i w:val="false"/>
          <w:color w:val="000000"/>
          <w:sz w:val="28"/>
        </w:rPr>
        <w:t>
      Сабыр Мәліков көшесі 131, 133, 135, 137, 139, 141, 143, 147, 149, 151, 153, 155, 157, 159, 161, 100, 102, 104, 106, 108, 110, 112, 114, 116, 118, 120, 122, 126, 128, 130, 132, 134, 136, 140, 142.</w:t>
      </w:r>
      <w:r>
        <w:br/>
      </w:r>
      <w:r>
        <w:rPr>
          <w:rFonts w:ascii="Times New Roman"/>
          <w:b w:val="false"/>
          <w:i w:val="false"/>
          <w:color w:val="000000"/>
          <w:sz w:val="28"/>
        </w:rPr>
        <w:t>
      Шоқан Уәлиханов көшесі 125, 127, 129, 131, 133, 135, 137, 139, 141, 143, 145, 147, 149, 153, 155, 157, 159, 161, 163, 165, 167, 171, 116, 118, 120, 122, 124, 126, 128, 130, 132, 134, 136, 138, 140, 142, 144, 146, 148, 150, 156.</w:t>
      </w:r>
      <w:r>
        <w:br/>
      </w:r>
      <w:r>
        <w:rPr>
          <w:rFonts w:ascii="Times New Roman"/>
          <w:b w:val="false"/>
          <w:i w:val="false"/>
          <w:color w:val="000000"/>
          <w:sz w:val="28"/>
        </w:rPr>
        <w:t>
      Гагарин көшесі 125, 127, 129, 131, 133, 135, 137, 139, 141, 143, 145, 147, 149, 124, 126, 128, 132, 134, 138, 140, 142, 144, 146, 148, 150, 152, 154, 156, 158, 160.</w:t>
      </w:r>
      <w:r>
        <w:br/>
      </w:r>
      <w:r>
        <w:rPr>
          <w:rFonts w:ascii="Times New Roman"/>
          <w:b w:val="false"/>
          <w:i w:val="false"/>
          <w:color w:val="000000"/>
          <w:sz w:val="28"/>
        </w:rPr>
        <w:t>
      Сәдуақасов көшесі 131, 133, 135, 137, 139, 141, 143, 145, 147, 149, 124, 126, 128, 132, 134, 138, 140, 142, 144, 146.</w:t>
      </w:r>
      <w:r>
        <w:br/>
      </w:r>
      <w:r>
        <w:rPr>
          <w:rFonts w:ascii="Times New Roman"/>
          <w:b w:val="false"/>
          <w:i w:val="false"/>
          <w:color w:val="000000"/>
          <w:sz w:val="28"/>
        </w:rPr>
        <w:t>
      Сәкен Сейфуллин көшесі 141, 141а, 143, 147, 149, 151, 153, 155. 134, 136, 138, 140, 144, 146, 146а, 146б, 148, 150.</w:t>
      </w:r>
      <w:r>
        <w:br/>
      </w:r>
      <w:r>
        <w:rPr>
          <w:rFonts w:ascii="Times New Roman"/>
          <w:b w:val="false"/>
          <w:i w:val="false"/>
          <w:color w:val="000000"/>
          <w:sz w:val="28"/>
        </w:rPr>
        <w:t>
      Набережная көшесі 113, 115, 117, 119, 121, 123, 125. 122, 126, 128, 132, 134, 136, 138, 140.</w:t>
      </w:r>
      <w:r>
        <w:br/>
      </w:r>
      <w:r>
        <w:rPr>
          <w:rFonts w:ascii="Times New Roman"/>
          <w:b w:val="false"/>
          <w:i w:val="false"/>
          <w:color w:val="000000"/>
          <w:sz w:val="28"/>
        </w:rPr>
        <w:t>
      Строительный тұйық көшесі 13, 35, 37, 49, 51, 53, 55, 57, 63, 65, 67, 69, 71.</w:t>
      </w:r>
      <w:r>
        <w:br/>
      </w:r>
      <w:r>
        <w:rPr>
          <w:rFonts w:ascii="Times New Roman"/>
          <w:b w:val="false"/>
          <w:i w:val="false"/>
          <w:color w:val="000000"/>
          <w:sz w:val="28"/>
        </w:rPr>
        <w:t>
      Южный тұйық көшесі 11, 13, 15, 35, 37, 39, 8, 22, 26, 36, 38, 40/1, 40/2, 46, 48.</w:t>
      </w:r>
      <w:r>
        <w:br/>
      </w:r>
      <w:r>
        <w:rPr>
          <w:rFonts w:ascii="Times New Roman"/>
          <w:b w:val="false"/>
          <w:i w:val="false"/>
          <w:color w:val="000000"/>
          <w:sz w:val="28"/>
        </w:rPr>
        <w:t>
      31) №823 сайлау учаскесі</w:t>
      </w:r>
      <w:r>
        <w:br/>
      </w:r>
      <w:r>
        <w:rPr>
          <w:rFonts w:ascii="Times New Roman"/>
          <w:b w:val="false"/>
          <w:i w:val="false"/>
          <w:color w:val="000000"/>
          <w:sz w:val="28"/>
        </w:rPr>
        <w:t xml:space="preserve">
      сайлау учаскесінің орналасқан жері: Кішкенекөл селосы, «ДЭМ» жаупкершілік шектеулі серіктестіктің ғимараты, өнеркәсіптік жер (келісім бойынша). </w:t>
      </w:r>
      <w:r>
        <w:br/>
      </w:r>
      <w:r>
        <w:rPr>
          <w:rFonts w:ascii="Times New Roman"/>
          <w:b w:val="false"/>
          <w:i w:val="false"/>
          <w:color w:val="000000"/>
          <w:sz w:val="28"/>
        </w:rPr>
        <w:t>
      сайлау учаскенің шекаралары: Кішкенекөл селосы:</w:t>
      </w:r>
      <w:r>
        <w:br/>
      </w:r>
      <w:r>
        <w:rPr>
          <w:rFonts w:ascii="Times New Roman"/>
          <w:b w:val="false"/>
          <w:i w:val="false"/>
          <w:color w:val="000000"/>
          <w:sz w:val="28"/>
        </w:rPr>
        <w:t>
      Сәдуақасов көшесі 2, 4.</w:t>
      </w:r>
      <w:r>
        <w:br/>
      </w:r>
      <w:r>
        <w:rPr>
          <w:rFonts w:ascii="Times New Roman"/>
          <w:b w:val="false"/>
          <w:i w:val="false"/>
          <w:color w:val="000000"/>
          <w:sz w:val="28"/>
        </w:rPr>
        <w:t>
      Гагарин көшесі 1, 1а, 1б, 3, 5, 2, 2б, 2/1, 2/2.</w:t>
      </w:r>
      <w:r>
        <w:br/>
      </w:r>
      <w:r>
        <w:rPr>
          <w:rFonts w:ascii="Times New Roman"/>
          <w:b w:val="false"/>
          <w:i w:val="false"/>
          <w:color w:val="000000"/>
          <w:sz w:val="28"/>
        </w:rPr>
        <w:t>
      Вокзальная көшесі 1, 1/2, 1а/1, 3, 5, 7, 9, 11, 13, 15, 17, 19, 21, 21а, 23, 25, 25а/1, 25а/2, 8, 10, 14/1, 14/2, 16/2, 18/1, 18/2, 18б/1, 18б/2, 20/1, 20/3, 20/5, 20/6, 20/7, 20/8, 20а, 22/1, 24, 26/1, 26/2, 28/1, 28/2, 30, 30/2, 32/1, 32/2, 34/2, 34/3, 36/2.</w:t>
      </w:r>
      <w:r>
        <w:br/>
      </w:r>
      <w:r>
        <w:rPr>
          <w:rFonts w:ascii="Times New Roman"/>
          <w:b w:val="false"/>
          <w:i w:val="false"/>
          <w:color w:val="000000"/>
          <w:sz w:val="28"/>
        </w:rPr>
        <w:t>
      ДЭУ көшесі 3/1, 3/2, 5/1, 5/2, 7/1, 7/2, 9/1, 9/2, 4, 6.</w:t>
      </w:r>
      <w:r>
        <w:br/>
      </w:r>
      <w:r>
        <w:rPr>
          <w:rFonts w:ascii="Times New Roman"/>
          <w:b w:val="false"/>
          <w:i w:val="false"/>
          <w:color w:val="000000"/>
          <w:sz w:val="28"/>
        </w:rPr>
        <w:t>
      РПС көшесі</w:t>
      </w:r>
      <w:r>
        <w:br/>
      </w:r>
      <w:r>
        <w:rPr>
          <w:rFonts w:ascii="Times New Roman"/>
          <w:b w:val="false"/>
          <w:i w:val="false"/>
          <w:color w:val="000000"/>
          <w:sz w:val="28"/>
        </w:rPr>
        <w:t>
      Нефтебаза көшесі</w:t>
      </w:r>
      <w:r>
        <w:br/>
      </w:r>
      <w:r>
        <w:rPr>
          <w:rFonts w:ascii="Times New Roman"/>
          <w:b w:val="false"/>
          <w:i w:val="false"/>
          <w:color w:val="000000"/>
          <w:sz w:val="28"/>
        </w:rPr>
        <w:t>
      32) № 824 сайлау учаскесі</w:t>
      </w:r>
      <w:r>
        <w:br/>
      </w:r>
      <w:r>
        <w:rPr>
          <w:rFonts w:ascii="Times New Roman"/>
          <w:b w:val="false"/>
          <w:i w:val="false"/>
          <w:color w:val="000000"/>
          <w:sz w:val="28"/>
        </w:rPr>
        <w:t>
      сайлау учаскесінің орналасқан жері: Кішкенекөл селосы, «Кызылту көлік» акционерлік қоғамның ғимараты, Южный тұйық көшесі, 7 (келісім бойынша).</w:t>
      </w:r>
      <w:r>
        <w:br/>
      </w:r>
      <w:r>
        <w:rPr>
          <w:rFonts w:ascii="Times New Roman"/>
          <w:b w:val="false"/>
          <w:i w:val="false"/>
          <w:color w:val="000000"/>
          <w:sz w:val="28"/>
        </w:rPr>
        <w:t>
      сайлау учаскенің шекаралары: Кішкенекөл селосы:</w:t>
      </w:r>
      <w:r>
        <w:br/>
      </w:r>
      <w:r>
        <w:rPr>
          <w:rFonts w:ascii="Times New Roman"/>
          <w:b w:val="false"/>
          <w:i w:val="false"/>
          <w:color w:val="000000"/>
          <w:sz w:val="28"/>
        </w:rPr>
        <w:t>
      Гагарин көшесі 75, 91, 93/1, 93/2, 95, 97, 99, 101, 103, 105, 107, 109/1, 109/2, 111, 113, 115, 117, 119, 121, 88, 90, 92, 94, 96, 98, 102, 104, 106, 110, 112, 114, 116, 118, 120.</w:t>
      </w:r>
      <w:r>
        <w:br/>
      </w:r>
      <w:r>
        <w:rPr>
          <w:rFonts w:ascii="Times New Roman"/>
          <w:b w:val="false"/>
          <w:i w:val="false"/>
          <w:color w:val="000000"/>
          <w:sz w:val="28"/>
        </w:rPr>
        <w:t>
      Сәдуақасов көшесі 71, 73, 75, 77/1, 77/2, 85, 87, 89а, 89б, 91, 93, 97, 99, 101, 103, 105, 109, 111, 115/1, 115/2, 117, 119, 121, 125, 68, 70, 86, 88, 90, 92, 94, 96, 98, 100, 102, 106, 110, 112, 114, 116/1, 116/2, 118/1, 118/2, 122.</w:t>
      </w:r>
      <w:r>
        <w:br/>
      </w:r>
      <w:r>
        <w:rPr>
          <w:rFonts w:ascii="Times New Roman"/>
          <w:b w:val="false"/>
          <w:i w:val="false"/>
          <w:color w:val="000000"/>
          <w:sz w:val="28"/>
        </w:rPr>
        <w:t>
      Сәкен Сейфуллин көшесі 81, 81/1, 85, 91, 93, 95, 99, 101, 103, 105, 107, 109, 111, 113, 115, 117, 119/1, 119/2, 119/3, 121, 129, 131, 135, 137, 139, 80, 82, 82/1, 82/2, 84, 86, 90, 92, 94, 96, 100, 104, 106, 110, 112, 114, 120, 124, 126, 130, 134.</w:t>
      </w:r>
      <w:r>
        <w:br/>
      </w:r>
      <w:r>
        <w:rPr>
          <w:rFonts w:ascii="Times New Roman"/>
          <w:b w:val="false"/>
          <w:i w:val="false"/>
          <w:color w:val="000000"/>
          <w:sz w:val="28"/>
        </w:rPr>
        <w:t>
      Набережная көшесі 97, 103, 105, 109, 111, 60, 70, 74, 78, 94, 106, 108, 110, 114, 118.</w:t>
      </w:r>
      <w:r>
        <w:br/>
      </w:r>
      <w:r>
        <w:rPr>
          <w:rFonts w:ascii="Times New Roman"/>
          <w:b w:val="false"/>
          <w:i w:val="false"/>
          <w:color w:val="000000"/>
          <w:sz w:val="28"/>
        </w:rPr>
        <w:t>
      Амангелді көшесі 47/1, 47/2, 49/1, 49/2, 51/1, 51/2, 53/1, 53/2, 38, 40, 42, 44, 46, 48/1, 48/2, 50, 52, 56/1, 56/2, 58/1, 58/2, 60/1, 60/2, 62/1, 62/2.</w:t>
      </w:r>
      <w:r>
        <w:br/>
      </w:r>
      <w:r>
        <w:rPr>
          <w:rFonts w:ascii="Times New Roman"/>
          <w:b w:val="false"/>
          <w:i w:val="false"/>
          <w:color w:val="000000"/>
          <w:sz w:val="28"/>
        </w:rPr>
        <w:t>
      Кишкенекөл көшесі 49, 53, 61, 65, 67, 69, 71, 73, 75, 77, 83, 85, 87/1, 87/2, 89/1, 89/2, 91/1, 91/2, 93/1, 93/2, 68, 70, 76, 78, 82, 84, 86, 88, 88а, 90, 92, 96, 98, 100, 102, 104, 106, 108.</w:t>
      </w:r>
      <w:r>
        <w:br/>
      </w:r>
      <w:r>
        <w:rPr>
          <w:rFonts w:ascii="Times New Roman"/>
          <w:b w:val="false"/>
          <w:i w:val="false"/>
          <w:color w:val="000000"/>
          <w:sz w:val="28"/>
        </w:rPr>
        <w:t>
      Южный тұйық көшесі 1а, 1б, 1а/2, 2а/1.</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жарияланғанынан кейін күнтізбелік он күн өткен соң қолданысқа енгізіледі және 2011 жылдың 18 қарашадағы пайда болған құқықтық қатынастарға қолданылады.</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С. Тұралинов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аудандық аумақтық</w:t>
      </w:r>
      <w:r>
        <w:br/>
      </w:r>
      <w:r>
        <w:rPr>
          <w:rFonts w:ascii="Times New Roman"/>
          <w:b w:val="false"/>
          <w:i w:val="false"/>
          <w:color w:val="000000"/>
          <w:sz w:val="28"/>
        </w:rPr>
        <w:t>
</w:t>
      </w:r>
      <w:r>
        <w:rPr>
          <w:rFonts w:ascii="Times New Roman"/>
          <w:b w:val="false"/>
          <w:i/>
          <w:color w:val="000000"/>
          <w:sz w:val="28"/>
        </w:rPr>
        <w:t>      сайлау комиссияның төрайымы                Г. Қойбағарова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