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984e" w14:textId="d789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аудандық мәслихаттың 2010 жылғы 24 желтоқсандағы N 6-25с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2011 жылғы 7 қазандағы N 2-34с шешімі. Солтүстік Қазақстан облысының Әділет департаментінде 2011 жылғы 3 қарашада N 13-13-146 тіркелді. Қолдану мерзімінің өтуіне байланысты күшін жойды (Солтүстік Қазақстан облысы Уәлиханов ауданы мәслихатының 2012 жылғы 10 желтоқсандағы N 02-03-03/237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Уәлиханов ауданы мәслихатының 2012.12.10 N 02-03-03/237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95-ІV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 бюджеті туралы» аудандық мәслихаттың 2010 жылғы 24 желтоқсандағы № 6-25с (2011 жылғы 25 қаңтардағы № 13-13-135 нормативтік құқықтық актілерді мемлекеттік тіркеу тізілімінде тіркелген және 2011 жылғы 31 қаңтардағы «Шұғыла» және «Ел тынысы»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тармағы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1 837 558,3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163 999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4151,3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 – 11 959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1 657 449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1 852 608,6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177 383,4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178 213,4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9 200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9 200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дефициті – - 201 633,7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 қолдану) қаржыландыру – 201 633,7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тармақтың 1)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«1) сумен жабдықтау бойынша инвестициялық жобаларды іске асыруға – 1392 мың теңге;»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тармақтың 2)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бір тұрғын үй салуға, соның ішінде жобалы сметалық құжаттама әзірлеу – 7 000 мың теңге;»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1 қосымшасы осы шешімнің 1 қосымшасына сәйкес жаңа редакцияда мазмұндалсын (қоса беріледі);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Ұ. Сағындыков                              Ә. Бейсенбаев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«Уәлиханов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Ж. Ғабдуллин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Уәлиханов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қазандағы № 2-34с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Уәлиханов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6-25с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Уәлиханов ауданының нақтыланған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73"/>
        <w:gridCol w:w="833"/>
        <w:gridCol w:w="7053"/>
        <w:gridCol w:w="23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1 837 558,3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163 999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109 804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109 804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37 820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4 151,3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2 728,3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1 657 449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1 657 449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1 657 449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893"/>
        <w:gridCol w:w="6933"/>
        <w:gridCol w:w="22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1 852 608,6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172 168,0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14 095,0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13 855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51 242,0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50 395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87 764,0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87 374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11 039,0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4 518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1 213 811,0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76 005,0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1 118 792,0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1 089 627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14 506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6 858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18 240,0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142 903,0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118 237,0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23 858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21 115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24 666,0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74 307,2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281,2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47 249,0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инфрақұрылымдардың дамуы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15 636,0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11 141,0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77 238,0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16 244,0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16 244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21 757,0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21 757,0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12 869,0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7 744,0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106 046,0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22 610,0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мамандарын әлеуметтік қолдау шараларын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11 424,0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58 365,0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58 365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13 647,0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10 263,0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10 263,0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24 543,0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8 678,0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18 978,4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18 978,4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177 383,4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178 213,4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70 413,4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70 413,4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70 413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 операциялар бойынша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(профициті) дефициті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-201 633,7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 (профицитті 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201 633,7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170 113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170 113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170 113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32 350,7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32 350,7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