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187cf" w14:textId="c1187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2010 жылғы 24 желтоқсандағы N 9-25с "2011 жылы ауылдық елді мекендерге жұмыс істеу және тұру үшін келген денсаулық сақтау, білім беру, әлеуметтік қамсыздандыру, мәдениет және спорт мамандарына көтерме жәрдемақы және тұрғын үй сатып алу үшін әлеуметтік қолдауды ұсыну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Уәлиханов аудандық мәслихатының 2011 жылғы 18 тамыздағы N 6-32с шешімі. Солтүстік Қазақстан облысының Әділет департаментінде 2011 жылғы 14 қыркүйекте N 13-13-145 тіркелді. Қолдану мерзімінің өтуіне байланысты күшін жойды (Солтүстік Қазақстан облысы Уәлиханов ауданы мәслихатының 2012 жылғы 10 желтоқсандағы N 02-03-03/237 хаты)</w:t>
      </w:r>
    </w:p>
    <w:p>
      <w:pPr>
        <w:spacing w:after="0"/>
        <w:ind w:left="0"/>
        <w:jc w:val="both"/>
      </w:pPr>
      <w:bookmarkStart w:name="z1" w:id="0"/>
      <w:r>
        <w:rPr>
          <w:rFonts w:ascii="Times New Roman"/>
          <w:b w:val="false"/>
          <w:i w:val="false"/>
          <w:color w:val="ff0000"/>
          <w:sz w:val="28"/>
        </w:rPr>
        <w:t>
      Ескерту. Қолдану мерзімінің өтуіне байланысты күшін жойды (Солтүстік Қазақстан облысы Уәлиханов ауданы мәслихатының 2012.12.10 N 02-03-03/237 хаты)</w:t>
      </w:r>
    </w:p>
    <w:bookmarkEnd w:id="0"/>
    <w:bookmarkStart w:name="z2" w:id="1"/>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 148 Заңының 6-бабы 1-тармағы </w:t>
      </w:r>
      <w:r>
        <w:rPr>
          <w:rFonts w:ascii="Times New Roman"/>
          <w:b w:val="false"/>
          <w:i w:val="false"/>
          <w:color w:val="000000"/>
          <w:sz w:val="28"/>
        </w:rPr>
        <w:t>15) тармақшасына</w:t>
      </w:r>
      <w:r>
        <w:rPr>
          <w:rFonts w:ascii="Times New Roman"/>
          <w:b w:val="false"/>
          <w:i w:val="false"/>
          <w:color w:val="000000"/>
          <w:sz w:val="28"/>
        </w:rPr>
        <w:t>, «Агроөнеркәсіп кешенді және ауылдық аумақтарды дамытуды мемлекеттік реттеу туралы» Қазақстан Республикасының 2005 жылғы 8 шілдедегі № 66 Заңының 7-бабы 3-тармағы </w:t>
      </w:r>
      <w:r>
        <w:rPr>
          <w:rFonts w:ascii="Times New Roman"/>
          <w:b w:val="false"/>
          <w:i w:val="false"/>
          <w:color w:val="000000"/>
          <w:sz w:val="28"/>
        </w:rPr>
        <w:t>4) тармақшасына</w:t>
      </w:r>
      <w:r>
        <w:rPr>
          <w:rFonts w:ascii="Times New Roman"/>
          <w:b w:val="false"/>
          <w:i w:val="false"/>
          <w:color w:val="000000"/>
          <w:sz w:val="28"/>
        </w:rPr>
        <w:t>, Қазақстан Республикасы Үкіметінің 2011 жылғы 1 шілдедегі № 753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және спорт мамандарына әлеуметтік қолдау шараларын ұсыну мөлшерін және ережесін бекіту туралы» қаулысына өзгерістер енгізу туралы» </w:t>
      </w:r>
      <w:r>
        <w:rPr>
          <w:rFonts w:ascii="Times New Roman"/>
          <w:b w:val="false"/>
          <w:i w:val="false"/>
          <w:color w:val="000000"/>
          <w:sz w:val="28"/>
        </w:rPr>
        <w:t>қаулысына</w:t>
      </w:r>
      <w:r>
        <w:rPr>
          <w:rFonts w:ascii="Times New Roman"/>
          <w:b w:val="false"/>
          <w:i w:val="false"/>
          <w:color w:val="000000"/>
          <w:sz w:val="28"/>
        </w:rPr>
        <w:t xml:space="preserve"> және «Нормативтік құқықтық актілер туралы» 1998 жылғы 24 наурыздағы № 213 Заңының </w:t>
      </w:r>
      <w:r>
        <w:rPr>
          <w:rFonts w:ascii="Times New Roman"/>
          <w:b w:val="false"/>
          <w:i w:val="false"/>
          <w:color w:val="000000"/>
          <w:sz w:val="28"/>
        </w:rPr>
        <w:t>21-бабына</w:t>
      </w:r>
      <w:r>
        <w:rPr>
          <w:rFonts w:ascii="Times New Roman"/>
          <w:b w:val="false"/>
          <w:i w:val="false"/>
          <w:color w:val="000000"/>
          <w:sz w:val="28"/>
        </w:rPr>
        <w:t xml:space="preserve"> сәйкес, Уәлиханов аудандық мәслихаты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Уәлиханов аудандық мәслихаттың 2010 жылғы 24 желтоқсандағы № 9-25 с «2011 жылы ауылдық елді мекендеріне жұмыс істеу және тұру үшін келген денсаулық сақтау, білім беру, әлеуметтік қамсыздандыру, мәдениет және спорт мамандарына көтерме жәрдемақы және тұрғын үй сатып алу үшін әлеуметтік қолдауды ұсыну туралы» (нормативтік құқықтық актілерді мемлекеттік тіркеу тізілімінде № 13-13-134 тіркелген 2011 жылғы 31 қаңтардағы № 5 «Ел тынысы» және «Шұғыла» газеттерінде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r>
        <w:br/>
      </w:r>
      <w:r>
        <w:rPr>
          <w:rFonts w:ascii="Times New Roman"/>
          <w:b w:val="false"/>
          <w:i w:val="false"/>
          <w:color w:val="000000"/>
          <w:sz w:val="28"/>
        </w:rPr>
        <w:t>
      1-тармақ келесі редакцияда жазылсын:</w:t>
      </w:r>
      <w:r>
        <w:br/>
      </w:r>
      <w:r>
        <w:rPr>
          <w:rFonts w:ascii="Times New Roman"/>
          <w:b w:val="false"/>
          <w:i w:val="false"/>
          <w:color w:val="000000"/>
          <w:sz w:val="28"/>
        </w:rPr>
        <w:t>
      «1. Уәлиханов ауданының елді мекендеріне 2011 жылы жұмыс істеуге және тұруға келген денсаулық сақтау, білім беру, әлеуметтік қамсыздандыру, мәдениет және спорт мамандарына тұрғын үй сатып алу үшін, маман өтінішінде көрсетілген, өтініш берген сәтінде, бірақ 1500 (бір мың бес жүз) еселік айлық есеп көрсеткішінен аспайтын бюджеттік кредит түрінде әлеуметтік қолдау ұсынылсын».</w:t>
      </w:r>
      <w:r>
        <w:br/>
      </w:r>
      <w:r>
        <w:rPr>
          <w:rFonts w:ascii="Times New Roman"/>
          <w:b w:val="false"/>
          <w:i w:val="false"/>
          <w:color w:val="000000"/>
          <w:sz w:val="28"/>
        </w:rPr>
        <w:t>
</w:t>
      </w:r>
      <w:r>
        <w:rPr>
          <w:rFonts w:ascii="Times New Roman"/>
          <w:b w:val="false"/>
          <w:i w:val="false"/>
          <w:color w:val="000000"/>
          <w:sz w:val="28"/>
        </w:rPr>
        <w:t>
      2. Осы шешім алғашқы ресми жарияланғаннан кейін он күнтізбелік күн өткеннен кейін қолданысқа енгізіледі.</w:t>
      </w:r>
    </w:p>
    <w:bookmarkEnd w:id="1"/>
    <w:p>
      <w:pPr>
        <w:spacing w:after="0"/>
        <w:ind w:left="0"/>
        <w:jc w:val="both"/>
      </w:pPr>
      <w:r>
        <w:rPr>
          <w:rFonts w:ascii="Times New Roman"/>
          <w:b w:val="false"/>
          <w:i/>
          <w:color w:val="000000"/>
          <w:sz w:val="28"/>
        </w:rPr>
        <w:t>      Сессияның төрайымы                         Аудандық мәслихаттың</w:t>
      </w:r>
      <w:r>
        <w:br/>
      </w:r>
      <w:r>
        <w:rPr>
          <w:rFonts w:ascii="Times New Roman"/>
          <w:b w:val="false"/>
          <w:i w:val="false"/>
          <w:color w:val="000000"/>
          <w:sz w:val="28"/>
        </w:rPr>
        <w:t>
</w:t>
      </w:r>
      <w:r>
        <w:rPr>
          <w:rFonts w:ascii="Times New Roman"/>
          <w:b w:val="false"/>
          <w:i/>
          <w:color w:val="000000"/>
          <w:sz w:val="28"/>
        </w:rPr>
        <w:t>                                                 хатшысы</w:t>
      </w:r>
      <w:r>
        <w:br/>
      </w:r>
      <w:r>
        <w:rPr>
          <w:rFonts w:ascii="Times New Roman"/>
          <w:b w:val="false"/>
          <w:i w:val="false"/>
          <w:color w:val="000000"/>
          <w:sz w:val="28"/>
        </w:rPr>
        <w:t>
</w:t>
      </w:r>
      <w:r>
        <w:rPr>
          <w:rFonts w:ascii="Times New Roman"/>
          <w:b w:val="false"/>
          <w:i/>
          <w:color w:val="000000"/>
          <w:sz w:val="28"/>
        </w:rPr>
        <w:t>      Т. Вьюшкина                                Ә. Бейсенбаев</w:t>
      </w:r>
    </w:p>
    <w:p>
      <w:pPr>
        <w:spacing w:after="0"/>
        <w:ind w:left="0"/>
        <w:jc w:val="both"/>
      </w:pPr>
      <w:r>
        <w:rPr>
          <w:rFonts w:ascii="Times New Roman"/>
          <w:b w:val="false"/>
          <w:i/>
          <w:color w:val="000000"/>
          <w:sz w:val="28"/>
        </w:rPr>
        <w:t>      КЕЛІСІЛГЕН:</w:t>
      </w:r>
    </w:p>
    <w:p>
      <w:pPr>
        <w:spacing w:after="0"/>
        <w:ind w:left="0"/>
        <w:jc w:val="both"/>
      </w:pPr>
      <w:r>
        <w:rPr>
          <w:rFonts w:ascii="Times New Roman"/>
          <w:b w:val="false"/>
          <w:i/>
          <w:color w:val="000000"/>
          <w:sz w:val="28"/>
        </w:rPr>
        <w:t xml:space="preserve">      «Уәлиханов ауданының </w:t>
      </w:r>
      <w:r>
        <w:br/>
      </w:r>
      <w:r>
        <w:rPr>
          <w:rFonts w:ascii="Times New Roman"/>
          <w:b w:val="false"/>
          <w:i w:val="false"/>
          <w:color w:val="000000"/>
          <w:sz w:val="28"/>
        </w:rPr>
        <w:t>
</w:t>
      </w:r>
      <w:r>
        <w:rPr>
          <w:rFonts w:ascii="Times New Roman"/>
          <w:b w:val="false"/>
          <w:i/>
          <w:color w:val="000000"/>
          <w:sz w:val="28"/>
        </w:rPr>
        <w:t xml:space="preserve">      ауыл шаруашылығы және </w:t>
      </w:r>
      <w:r>
        <w:br/>
      </w:r>
      <w:r>
        <w:rPr>
          <w:rFonts w:ascii="Times New Roman"/>
          <w:b w:val="false"/>
          <w:i w:val="false"/>
          <w:color w:val="000000"/>
          <w:sz w:val="28"/>
        </w:rPr>
        <w:t>
</w:t>
      </w:r>
      <w:r>
        <w:rPr>
          <w:rFonts w:ascii="Times New Roman"/>
          <w:b w:val="false"/>
          <w:i/>
          <w:color w:val="000000"/>
          <w:sz w:val="28"/>
        </w:rPr>
        <w:t>      ветеринария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            Н. Иманов</w:t>
      </w:r>
    </w:p>
    <w:p>
      <w:pPr>
        <w:spacing w:after="0"/>
        <w:ind w:left="0"/>
        <w:jc w:val="both"/>
      </w:pPr>
      <w:r>
        <w:rPr>
          <w:rFonts w:ascii="Times New Roman"/>
          <w:b w:val="false"/>
          <w:i/>
          <w:color w:val="000000"/>
          <w:sz w:val="28"/>
        </w:rPr>
        <w:t>      «Уәлиханов ауданының</w:t>
      </w:r>
      <w:r>
        <w:br/>
      </w:r>
      <w:r>
        <w:rPr>
          <w:rFonts w:ascii="Times New Roman"/>
          <w:b w:val="false"/>
          <w:i w:val="false"/>
          <w:color w:val="000000"/>
          <w:sz w:val="28"/>
        </w:rPr>
        <w:t>
</w:t>
      </w:r>
      <w:r>
        <w:rPr>
          <w:rFonts w:ascii="Times New Roman"/>
          <w:b w:val="false"/>
          <w:i/>
          <w:color w:val="000000"/>
          <w:sz w:val="28"/>
        </w:rPr>
        <w:t xml:space="preserve">      экономика және бюджеттік </w:t>
      </w:r>
      <w:r>
        <w:br/>
      </w:r>
      <w:r>
        <w:rPr>
          <w:rFonts w:ascii="Times New Roman"/>
          <w:b w:val="false"/>
          <w:i w:val="false"/>
          <w:color w:val="000000"/>
          <w:sz w:val="28"/>
        </w:rPr>
        <w:t>
</w:t>
      </w:r>
      <w:r>
        <w:rPr>
          <w:rFonts w:ascii="Times New Roman"/>
          <w:b w:val="false"/>
          <w:i/>
          <w:color w:val="000000"/>
          <w:sz w:val="28"/>
        </w:rPr>
        <w:t>      жоспарлау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            Ж. Ғабдуллин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