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571c" w14:textId="e525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аудандық мәслихаттың 2010 жылғы 24 желтоқсандағы N 6-25с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23 мамырдағы N 4-30с шешімі. Солтүстік Қазақстан облысының Әділет департаментінде 2011 жылғы 8 маусымда N 13-13-143 тіркелді. Қолдану мерзімінің өтуіне байланысты күшін жойды (Солтүстік Қазақстан облысы Уәлиханов ауданы мәслихатының 2012 жылғы 10 желтоқсандағы N 02-03-03/237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Уәлиханов ауданы мәслихатының 2012.12.10 N 02-03-03/237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Республикасының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«2011-2013 жылдарға арналған аудандық бюджет туралы» аудандық мәслихаттың 2010 жылғы 24 желтоқсандағы № 6-25с (2011 жылғы 25 қаңтардағы № 13-13-135 нормативтік құқықтық актілерді мемлекеттік тіркеу тізілімінде тіркелген және 2011 жылғы 31 қаңтардағы «Шұғыла» және «Ел тынысы»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«1 802 085,3» саны «1 810 085,3»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«151 005» саны «157 805»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«2 045,3» саны «3 245,3»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«1 820 135,6» саны «1 828 135,6»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1, 5-қосымшалары осы шешімнің 1, 2-қосымшаларына сәйкес жаңа редакцияда мазмұндалсын (қоса беріледі);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Ыдырысов                                Ә. Бейсенбаев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«Уәлиханов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Ж. Ғабдуллин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мамырдағы № 4-30с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6-25с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Уәлиханов ауданының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3"/>
        <w:gridCol w:w="813"/>
        <w:gridCol w:w="7453"/>
        <w:gridCol w:w="24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1 810 085,3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157 805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104 691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104 691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1 646 076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1 646 076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33"/>
        <w:gridCol w:w="833"/>
        <w:gridCol w:w="7373"/>
        <w:gridCol w:w="24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1 828 135,6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47 929,0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88 269,0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87 879,0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10 834,0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1 209 260,0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76 005,0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76 005,0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1 114 241,0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1 084 956,0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142 425,0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23 858,0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21 115,0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22 796,0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62 746,2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44 362,0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16 134,0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106 261,0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18 978,4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18 978,4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18 978,4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177 383,4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178 213,4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берілген кредиттер есебінен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70 413,4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70 413,4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70 413,4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(профициті) дефициті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-201 633,7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(профицитті 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201 633,7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170 113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170 113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170 113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32 350,7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32 350,7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32 350,7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мамырдағы № 4-30с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6-25с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 2011 жылғы әр бір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913"/>
        <w:gridCol w:w="775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88269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12291,2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