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76a9" w14:textId="7717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ауданында жұмыссыздарға арналған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әкімдігінің 2011 жылғы 22 сәуірдегі N 135 қаулысы. Солтүстік Қазақстан облысының Әділет департаментінде 2011 жылғы 23 мамырда N 13-13-140 тіркелді. Күші жойылды – Солтүстік Қазақстан облысы Уәлиханов ауданы әкімдігінің 2024 жылғы 22 қазандағы № 207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Солтүстік Қазақстан облысы Уәлиханов ауданы әкімдігінің 22.10.2024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№ 148 Заңы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№ 149 Заңы 7-бабының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N 836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қоғамдық жұмыстар бойынша ұйымдардың тізбесі, түрлері және көлемдері бекітілсін (бұдан әрі - тізбе).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Уәлиханов ауданының "Жұмыспен қамту және әлеуметтік бағдарламалар бөлімі" мемлекеттік мекемесімен бекітілген тізімге сәйкес жұмыссыз азаматтарды ақылы қоғамдық жұмыстарға жіберуді жүзеге асырсын.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Қоғамдық қызметкерлердің еңбегіне ақы төлеу "2011-2013 жылдарға арналған республикалық бюджет туралы" 2010 жылғы 29 қарашадағы № 357-IV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жалақының ең төменгі мөлшерінде жергілікті бюджеттің қаражатынан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Қоғамдық жұмыстардың ережелері жұмыс аптасының ұзақтығымен айқындалады; екі демалыс күнімен (сенбі, жексенбі) 5 күн, сегіз сағаттық жұмыс күні, түскі үзіліс 1 сағат, қызметкерлер мен жұмыс берушілер арасындағы жасалатын еңбек шартында көзделетіндей еңбек жағдайына байланысты жұмыс уақытын ұйымдастырудың икемді нысаны қолданылады.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Еңбек қорғау және техникалық қауіпсіздік жөніндегі нұсқамалар, арнаулы жұмыс киімімен, құрал-қондырғылармен қамтамасыз ету, уақытша еңбекке қабілетін жоғалтқан жағдайда әлеуметтік жәрдемақы төлеу, денсаулығына зақым келтіретін мертігу жұмыс орнын толтыру, зейнеткерлік және әлеуметтік аударымдар Қазақстан Республикасының заңнамаларына сәйкес жүргізіледі.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жасау аудан әкімінің орынбасары Б.Н. Жолдыбаевқа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қаулы алғашқы ресми жарияланған күннен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Уахитов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"СҚО Уәлиханов ауданы әкімдігінің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"ҚЫЗЫЛТУ ҚЫЗМЕТ" мемлекеттік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кәсіпорнының бастығы: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Е.А. Смагулов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22 сәуірдегі №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 бойынша ұйымдардың тізбесі, түрлері және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атаулары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 түрлері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көлемі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Уәлиханов ауданы "Ақтүйесай селолық округі әкімінің аппараты" мемлекет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қамтамасыз отбасылардың балаларына ыстық тамақ даярлаудың ұйымдастыры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луына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оқушы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Клубтың ғимаратын жылытуға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- 60 шаршы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 абаттандыру мен көгал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дандыруға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түп ағаш отырғызу, 3 гүлзар егу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Қанғыбас иттерді мен мысықтарды аулауға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қаңғыбас иттер мен мысықтарды аулау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сұрақтар бойынша және мемлекеттік жәрдемақыларды тағай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ындау үшін қажетті мәліметтерді даярлауға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істі қалыптастыру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мен клубтың ғимараттарында ағымдағы жөндеу жүргізуге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– 180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– 70 шаршы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Тұрғындардың аз қамтама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етілген жіктеріне, топтарына және жалғыз басты қарияларға, жаңадан келген оралмандарға (әкімдікпен бекітілген квота бойынша), сондай – ақ коммуналдық меншіктегі кәсіпорындарға және ауданның кітапхана мен клуб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 отындық ағаш, мал азығын дайындауға, көмір 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кізіп беріп, түсіруге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текше метр отын дайындау, 30 тонна көмір түсіру, қосалқы шаруашылық үшін 17 тонна азық дайындау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Суландыру жұмыстарын, сондай-ақ көктемгі-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су тасқындарына байланысты жұмыстар жүргізуіне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км жол жөн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деу, 3 (үш) жал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ғызбасты азаматтар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үйлерін қардан тазарту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Сырқат жалғыз басты қарт адамдарға күтіп жасауына (азық-түлік, дәрі-дәрмек сатып әперу, үй-жайды жиыстыру, бөлмелерді әктеу, еден сырлау, кір жуу, жеміс-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отырғызу, олардың арамшөптерін отау)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(үш) жалғызбас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аз қамтамасыз етілген азаматтары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Уәлиханов ауданы "Амангелді ауылдық округі әкімінің аппараты" мемлекет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қамтамасыз отбасылардың балаларына ыстық тамақ даярлаудың ұйымдастыры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луына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оқушы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сұрақтар бойынша және мемлекеттік жәрдемақыларды тағай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ындау үшін қажетті мәліметтерді даярлауға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істі қалыптастыру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қағаздарын мемлекеттік тілде жүргізуге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Іс-қағаздарын мемле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тілде жүргізуге көмектесу 180 өтініш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Суландыру жұмыстарын, сондай-ақ көктемгі-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су тасқындарына байланысты жұмыстар жүргізуіне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км жол жөн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деу, 3 (үш) жал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ғызбасты азаматтардың үйлерін қардан тазарту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 абаттандыру мен көгал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дандыруға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түп ағаш отырғызу, 3 гүлзар егу, 2 ескерткіш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сылау, ақтау, сырлау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Қанғыбас иттерді мен мысықтарды аулауға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қаңғыбас иттер мен мысықтарды аулау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Зираттарды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зират – 20 шаршы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Көң-қоқыс төгетін орындарды жинастыруына (қалдықтарды жинауды)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қоқыс төгетін орын – 200 шаршы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шаруа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шылығы санағына және шаруа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шылығы санағына және шаруа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 кітабын толтыруға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аулалар 2 шаруашылық кітап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мен клубтың ғимараттарында ағымдағы жөндеу жүргізуге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– 120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– 60 шаршы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мерекелерге арналған спорттык шараларды, мерей–той салтанаты мен шаралар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әзірлеу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ге, мұның ішінде мұз қалашықтарын салуда қосалқы жұмыстар атқаруға қатысу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спорттық шараларды, 2 мерей-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тойлық сал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танатты, мұз қалашығына дайындық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Уәлиханов ауданы "Бидайық селолық округі әкімінің аппараты" мемлекет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сұрақтар бойынша және мемлекеттік жәрдемақыларды тағай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ындау үшін қажетті мәліметтерді даярлауға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істі қалыптастыру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қамтамасыз отбасылардың балаларына ыстық тамақ даярлаудың ұйымдастыры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луына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оқушы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 абаттандыру мен көгал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дандыруға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түп ағаш отырғызу, 4 гүлзар егу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Қанғыбас иттерді мен мысықтарды аулауға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қаңғыбас иттер мен мысықтарды аулау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мерекелерге арналған спорттык шараларды, мерей–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 салта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наты мен шараларды әзірлеуге, мұның ішінде мұз қалашық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 салуда қосалқы жұмыстар атқаруға қатысу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спорттық шараларды, 2 мерей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тойлық салтанат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ты, мұз қалашығына дайындық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мен клубтың ғимараттарында ағымдағы жөндеу жүргізуге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– 120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– 160 шаршы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Тұрғындардың аз қамта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масыз етілген жіктеріне, топтарына және жалғыз басты қарияларға, жаңадан келген оралмандарға (әкімдікпен бекітілген квота бойынша), сондай–ақ коммуналдық меншіктегі кәсіпорындарға және ауданның әлеуметтік–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тұрмыстық объектілері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отындық ағаш, мал азығын дайындауға, көмір жеткізіп беріп, түсіруге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текше метр отын дайындау, 45 тонна көмір түсіру, қосалқы шаруашылық үшін 20 тонна азық дайындау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шаруашылығы санағына және шаруашылығы санағына және шаруашылық кітабын толтыруға көмектесу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аулалар, 3 шаруашылық кітап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Суландыру жұмыстарын, сондай-ақ көктемгі-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су тасқындарына байланысты жұмыстар жүргізуіне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жол жөндеу, 5 (бес) жалғызбас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азамат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 үйлерін қардан тазарту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Уәлиханов ауданы "Қаратерек селолық округі әкімінің аппараты" мемлекет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Тұрғындардың аз қамтама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етілген жіктеріне, топтарына және жалғыз басты қарияларға, жаңадан келген оралмандарға (әкімдікпен бекітілген квота бойынша), сондай–ақ коммуналдық меншіктегі кәсіпорындарға және ауданның әлеуметтік–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тұрмыстық объектілері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отындық ағаш, мал азығын дайындауға, көмір жеткізіп беріп, түсіруге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текше метр отын дайындау, 30 тонна көмір түсіру, қосалқы шаруашылық үшін 17 тонна азық дайындау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қамтамасыз отбасылардың балаларына ыстық тамақ даярлаудың ұйымдастыры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луына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оқушы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Суландыру жұмыстарын, сондай-ақ көктемгі-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су тасқындарына байланысты жұмыстар жүргізуіне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км жол жөндеу, 2 (екі) жалғызбас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азаматтардың үйлерін қардан тазарту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 абаттандыру мен көгал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дандыруға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түп ағаш отырғызу, 2 гүлзар егу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Қанғыбас иттерді мен мысықтарды аулауға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қаңғыбас иттер мен мысықтарды аулау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Зираттарды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зират – 120 шаршы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Көң-қоқыс төгетін орындарды жинастыруына (қалдықтарды жинауды)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қоқыс төгетін орын – 140 шаршы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мен клубтың ғимараттарында ағымдағы жөндеу жүргізуге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– 80 шаршы метр Клуб – 200 шаршы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шаруашы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 санағы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және шаруашылығы санағына және шаруашы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кітабын толтыруға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аула 2 шаруашылық кітап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Уәлиханов ауданы "Қайрат селолық округі әкімінің аппараты" мемлекет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қамтамасыз отбасылардың балаларына ыстық тамақ даярлаудың ұйымдастыры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луына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оқушы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қағаздарын мемлекеттік тілде жүргізуге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Іс-қағаздарын мемле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тілде жүргізуге көмектесу 200 өтініш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Суландыру жұмыстарын, сондай-ақ көктемгі-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су тасқындарына байланысты жұмыстар жүргізуіне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км жол жөн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деу, 2 (екі) жалғызбас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азамат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 үйлерін қардан тазарту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 абаттандыру мен көгал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дандыруға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түп ағаш отырғызу, 2 гүлзар егу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Қанғыбас иттерді мен мысықтарды аулауға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қаңғыбас иттер мен мысықтарды аулау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Тұрғындардың аз қамтама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етілген жіктеріне, топтарына және жалғыз басты қарияларға, жаңадан келген оралмандарға (әкімдікпен бекітілген квота бойынша), сондай–ақ коммуналдық меншіктегі кәсіпорындарға және ауданның әлеуметтік–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тұрмыстық объектілері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отындық ағаш, мал азығын дайындауға, көмір жеткізіп беріп, түсіруге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текше метр отын дайындау, 30 тонна көмір түсіру, қосалқы шаруашылық үшін 15 тонна азық дайындау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сұрақтар бойынша және мемлекеттік жәрдемақыларды тағай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ындау үшін қажетті мәліметтерді даярлауға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істі қалыптастыру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Уәлиханов ауданы "Қарасу селолық округі әкімінің аппараты" мемлекет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қамтамасыз отбасылардың балаларына ыстық тамақ даярлаудың ұйымдастыры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луына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оқушы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 мемлекеттік тілде жүргізуге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Іс-қағазда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мемле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тілде жүргізуге көмектесу (180 өтініш)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 абаттандыру мен көгал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дандыруға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түп ағаш отырғызу, 2 гүлзар егу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Қанғыбас иттерді мен мысықтарды аулауға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қаңғыбас иттер мен мысықтарды аулау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Зираттарды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зират – 150 шаршы 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Көң-қоқыс төгетін орындарды жинастыруына (қалдықтарды жинауды)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қоқыс төгетін орын – 150 шаршы 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мен клубтың ғимараттарын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ағымдағы жөндеу жүргізуге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– 50 шаршы метр Клуб – 70 шаршы 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Тұрғындардың аз қамтама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етілген жіктеріне, топтарына және жалғыз басты қарияларға, жаңадан келген оралмандарға (әкімдікпен бекітілген квота бойынша), сондай–ақ коммуналдық меншіктегі кәсіпорындарға және ауданның әлеуметтік–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тұрмыстық объектілері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отындық ағаш, мал азығын дайындауға, көмір жеткізіп беріп, түсіруге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текше метр отын дайындау, 35 тонна көмір түсіру, қосалқы шаруашылық үшін 18 тонна азық дайындау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Уәлиханов ауданы "Көктерек селолық округі әкімінің аппараты" мемлекет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 абаттандыру мен көгалдан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дыруға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түп ағаш отырғызу, 2 гүлзар егу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Қанғыбас иттерді мен мысықтарды аулауға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қаңғыбас иттер мен мысықтарды аулау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сұрақтар бойынша және мемлекеттік жәрдемақыларды тағай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ындау үшін қажетті мәліметтерді даярлауға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істі қалыптасты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қамтамасыз отбасылардың балаларына ыстық тамақ даярлаудың ұйымдастыры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луына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оқушы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мерекелерге арналған спорттык шараларды, мерей–той салтанаты мен шараларды әзірлеуге, мұның ішінде мұз қалашықтарын салуда қосалқы жұмыстар атқаруға қатысу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спорттық шараларды, 2 мерей-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тойлық салтанат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ты, мұз қалашығына дайындық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мен клубтың ғимараттарын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ағымдағы жөндеу жүргізуге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– 80 шаршы метр Клуб – 120 шаршы 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Тұрғындардың аз қамтама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етілген жіктеріне, топтарына және жалғыз басты қарияларға, жаңадан келген оралмандарға (әкімдікпен бекітілген квота бойынша), сондай–ақ коммуналдық меншіктегі кәсіпорындарға және ауданның әлеуметтік–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тұрмыстық объектілері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отындық ағаш, мал азығын дайындауға, көмір жеткізіп беріп, түсіруге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текше метр отын дайындау, 30 тонна көмір түсіру, қосалқы шаруашылық үшін 25 тонна азық дайындау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шаруашы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 санағы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және шаруашылығы санағына және шаруашылық кітабын толтыруға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аула, 1 шаруашы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кітап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Суландыру жұмыстарын, сондай-ақ көктемгі-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су тасқындарына байланысты жұмыстар жүргізуіне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жол жөндеу, 3 (үш) жал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ғызбасты азаматтар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үйле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 қардан тазарту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Уәлиханов ауданы "Қулыкөл ауылдық округі әкімінің аппараты" мемлекет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Суландыру жұмыстарын, сондай-ақ көктемгі-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су тасқындарына байланысты жұмыстар жүргізуіне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 жол жөндеу, 3 (үш) жал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ғызбасты азаматтар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үйле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 қардан тазарту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мен клубтың ғимараттарын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ағымдағы жөндеу жүргізуге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– 120 шаршы метр Клуб – 160 шаршы 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отбасылардың балаларына ыстық тамақ даярлаудың ұйымдастыры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луына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оқушы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 абаттандыру мен көгалдан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дыруға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түп ағаш отырғызу, 2 гүлзар егу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Қанғыбас иттерді мен мысықтарды аулауға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қаңғыбас иттер мен мысықтарды аулау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Тұрғындардың аз қамтама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етілген жіктеріне, топтарына және жалғыз басты қарияларға, жаңадан келген оралмандарға (әкімдікпен бекітілген квота бойынша), сондай–ақ коммуналдық меншіктегі кәсіпорындарға және ауданның әлеуметтік–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тұрмыстық объектілері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отындық ағаш, мал азығын дайындауға, көмір жеткізіп беріп, түсіруге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текше метр отын дайындау, 35 тонна көмір түсіру, қосалқы шаруашылық үшін 20 тонна азық дайындау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мерекелерге арналған спорттык шараларды, мерей–той салтанаты мен шараларды әзірлеуге, мұның ішінде мұз қалашық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 салуда қосалқы жұмыстар атқаруға қатысу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спорттық шараларды, 2 мерей-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тойлық салтанат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ты, мұз қалашығына дайындық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Уәлиханов ауданы "Телжан селолық округі әкімінің аппараты" мемлекет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мен клубтың ғимараттарын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ағымдағы жөндеу жүргізуге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– 40 шаршы метр. Клуб – 120 шаршы 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шаруашы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 санағы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және шаруашылығы санағына және шаруашылық кітабын толтыруға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аула  2 шаруашы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кітап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мерекелерге арналған спорттык шараларды, мерей–той салтанаты мен шаралар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әзірлеу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ге, мұның ішінде мұз қалашықтарын салуда қосалқы жұмыстар атқаруға қатысу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спорттық шараларды, 2 мерей-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тойлық салтанат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ты, мұз қалашығына дайындық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 абаттандыру мен көгалдан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дыруға көмек көрсету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түп ағаш отырғызу, 2 гүлзар егу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Қанғыбас иттерді мен мысықтарды аулауға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қаңғыбас иттер мен мысықтарды аулау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Зираттарды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зират – 120 шаршы 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Көң-қоқыс төгетін орындарды жинастыруына (қалдықтарды жинауды)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қоқыс төгетін орын – 170 шаршы 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отбасылардың балаларына ыстық тамақ даярлаудың ұйымдастыры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луына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оқушы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Уәлиханов ауданы "Ақбұлақ ауылдық округі әкімінің аппараты" мемлекет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 абаттандыру мен көгалдан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дыруға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түп ағаш отырғызу, 2 гүлзар егу, ескерткіштерді сылау, сырлау және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Қанғыбас иттерді мен мысықтарды аулауға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қаңғыбас иттер мен мысықтарды аулау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сұрақтар бойынша және мемлекеттік жәрдемақыларды тағай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ындау үшін қажетті мәліметтерді даярлауға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істі қалыптастыру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мемлекет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тілде жүргізуге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Іс-қағаздарын мемле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тілде жүргізуге көмектесу 200 өтініш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қамтамасыз отбасылардың балаларына ыстық тамақ даярлаудың ұйымдастыры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луына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оқушы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Сырқат жалғыз басты қарт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 күтіп жасауына (азық-түлік, дәрідәрмек сатып әперу, үй-жайды жиыстыру, бөлмелерді әктеу, еден сырлау, кір жуу, жеміс-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отырғызу, олардың арамшөптерін отау)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(үш) жалғызбас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аз қамтамасыз етілген азаматтары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Зираттарды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зират – 100 шаршы 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Көң-қоқыс төгетін орындарды жинастыруына (қалдықтарды жинауды)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қоқыс төгетін орын – 200 шаршы 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мен клубтың ғимараттарын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ағымдағы жөндеу жүргізуге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– 80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– 190 шаршы 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шаруашы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 санағы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және шаруашылығы санағына және шаруашылық кітабын толтыруға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аула, 3 шаруашы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кітап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Тұрғындардың аз қамтама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етілген жіктеріне, топтарына және жалғыз басты қарияларға, жаңадан келген оралмандарға (әкімдікпен бекітілген квота бойынша), сондай–ақ коммуналдық меншіктегі кәсіпорындарға және ауданның әлеуметтік–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тұрмыстық объектілері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отындық ағаш, мал азығын дайындауға, көмір жеткізіп беріп, түсіруге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текше метр отын дайындау, 35 тонна көмір түсіру, қосалқы шаруашылық үшін 18 тонна азық дайындау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мерекелерге арналған спорттык шараларды, мерей–той салтанаты мен шараларды әзірлеуге, мұның ішінде мұз қалашық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 салуда қосалқы жұмыстар атқаруға қатысу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спорттық шараларды, 2 мерей-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тойлық сал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танатты, мұз қалашығына дайындық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Суландыру жұмыстарын, сондай-ақ көктемгі-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су тасқындарына байланысты жұмыстар жүргізуіне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 жол жөндеу, 3 (үш) жал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ғызбасты азаматтар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үйле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 қардан тазарту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Уәлиханов ауданы "Кішкенекөл селолық округі әкімінің аппараты" мемлекет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Сырқат жалғыз басты қарт адамдарға күтіп жасауына (азық-түлік, дәрі-дәрмек сатып әперу, үй-жайды жиыстыру, бөлмелерді әктеу, еден сырлау, кір жуу, жеміс-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отырғызу, олардың арамшөптерін отау)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(үш) жалғызбас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аз қамтамасыз етілген азаматтары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қағаздарын мемлекеттік тілде жүргізуге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Іс-қағазда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мемле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тілде жүргізуге көмектесу 200 өтініш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шаруашылығы санағына және шаруашылығы санағына және шаруашылық кітабын толтыруға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аула, 1 шаруашы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кітап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Шалғайдағы елді мекендерде тұратын тұрғындарды құжаттандыру жөніндегі ұйымдастыру жұмыстарына уақытша көмек көрсету (тұрғындарды төп құжаттандыру үшін қажетті құжаттарды жинауға және толтыруға көмектесу)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сұрау салуларды рәсімдеу, ай сайын 500 жеке істі құрастыру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Тұрғындарға жедел қызмет көрсету, сапасын жақсарту, салық төлеу жөніндегі хабарлауды тапсыру мақсатында дерек базаларын қалыптастыру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 жөніндегі 8000 хабарлау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 тапсыру және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үйі ғимаратында ішкі тәртіпті сақтауға көмек көрсету (гардероб жұмысы жөнінде)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адамға арналған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 абаттандыру мен көгалдан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дыруға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түп ағаш отырғызу, 5 гүлзар егу, 3 ескерткіш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сылау, ақтау, сырлау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Қанғыбас иттерді мен мысықтарды аулауға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қаңғыбас иттер мен мысықтарды аулау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қамтамасыз отбасылардың балаларына ыстық тамақ даярлаудың ұйымдастыры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луына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 оқушы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сұрақтар бойынша және мемлекеттік жәрдемақыларды тағай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ындау үшін қажетті мәліметтерді даярлауға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істі қалыптастыру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Зираттарды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зират – 200 шаршы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Көң-қоқыс төгетін орындарды жинастыруына (қалдықтарды жинауды)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қоқыс төгетін орын – 280 шаршы метр шаршы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Саябақтар мен бау-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бақшаларды көріктендіру және қорғауға көмек көрсету (жеке меншік объектілері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басқа)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парк – 1200 шаршы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мен клубтың ғимараттарында ағымдағы жөндеу жүргізуге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- 120 шаршы метр Клуб – 300 шаршы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Тұрғындардың аз қамтама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етілген жіктеріне, топтарына және жалғыз басты қарияларға, жаңадан келген оралмандарға (әкімдікпен бекітілген квота бойынша), сондай–ақ коммуналдық меншіктегі кәсіпорындарға және ауданның әлеуметтік–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тұрмыстық объектілері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отындық ағаш, мал азығын дайындауға, көмір жеткізіп беріп, түсіруге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текше метр отын дайындау, 180 тонна көмір түсіру, қосалқы шаруашылық үшін 70 тонна азық дайындау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мерекелерге арналған спорттык шараларды, мерей–той салтанаты мен шаралар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әзірлеу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ге, мұның ішінде мұз қалашықтарын салуда қосалқы жұмыстар атқаруға қатысу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спорттық шараларды, 2 мерей-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тойлық сал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танатты, мұз қалашығына дайындық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Суландыру жұмыстарын, сондай-ақ көктемгі-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су тасқындарына байланысты жұмыстар жүргізуіне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км жол жөндеу, 5 (бес) жал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ғызбасты азаматтар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үйлерін қардан тазарту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баптауға және сақтауға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 мың құжаттар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сақта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луына өңдеу жасап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Оралмандарды (әкімдікпен бекітілген квота бойынша) қабылдау мен жайғастыру жөніндегі тапсырмалар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орындауға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оралмандар отбасылары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Жолдардың техникалық жөндеу жасауға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селосының 25 км жол жөндеу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актілерінің орындалуының тиімділігін жетілдіру үшін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Іс-қағаздарын мем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 тілде жүргізу, және сот актілерін орындауға көмектесу – 500 өтініш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"СҚО Уәлиханов ауданы әкімдігі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шаруа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 жүргізу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"ҚЫЗЫЛТУ ҚЫЗМЕТ" мемлекет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комму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 абаттандыру мен көгалдан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дыруға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4600 шаршы метр алаң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аббат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тандырып, жинастыру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