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a2f6" w14:textId="426a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Шақыру учаскесіне 1995 жылы туылған Қазақстан Республикасының ер жынысты азаматтарын тіркеуін Тимирязев ауданының аймағында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2011 жылғы 21 қарашадағы N 23 шешімі. Солтүстік Қазақстан облысының Әділет департаментінде 2011 жылғы 9 желтоқсанда N 13-12-138 тіркелді. Күші жойылды - Солтүстік Қазақстан облысы Тимирязев ауданы әкімінің 2012 жылғы 25 мамырдағы N 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ауданы әкімінің 2012.05.25 N 15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 және әскери қызмет туралы» Қазақстан Республикасының 2005 жылғы 8 шілдедегі Заңының 17-бабына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шақырушыларды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 учаскесіне тіркеуге тұратын жылы он жеті жасқа толатын 1995 жылы туылған Қазақстан Республикасының ер жынысты азаматтарын тіркеуін Тимирязев ауданының аймағында 2012 жылғы қаңтар-наурызда өткізуін жергілікті әскери басқару органдары (келісім бойынша) арқылы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«Тимирязев ауданының шақыру учаскесіне 1994 жылы туылған азаматтарды тіркеуін қамтамасыз ету және ұйымдастыру туралы» аудан әкімінің 2010 жылғы 29 қарашадағы № 38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13-12-117 тіркелген, 2010 жылғы 25 желтоқсандағы № 53 «Көтерілген тың», 2010 жылғы 25 желтоқсандағы № 53 «Нива» аудандық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Ж.Ә. Жантоковқа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Тимирязев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қорғаныс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А.П. Дурманов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