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9510" w14:textId="1bb9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Тимирязев ауданының аудандық бюджеті туралы" Тимирязев аудандық мәслихатының 2010 жылғы 24 желтоқсандағы N 28/2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2011 жылғы 6 қазандағы N 37/1 шешімі. Солтүстік Қазақстан облысының Әділет департаментінде 2011 жылғы 19 қазанда N 13-12-134 тіркелді. Күші жойылды - Солтүстік Қазақстан облысы Тимирязев аудандық мәслихатының 2012 жылғы 16 сәуірдегі N 3/3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аудандық мәслихатының 2012.04.16 N 3/3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№ 95-ІV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«Нормативтік құқықтық актілері туралы»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Тимирязев ауданының аудандық бюджеті туралы» аудандық мәслихаттың IV шақырылым, 2010 жылғы 24 желтоқсандағы № 28/2 жиырма сегізінші сессия (2011 жылғы 24 қаңтардағы 13-12-121 нөмірмен нормативтік құқықтық актілерін мемлекеттік тіркеу Реестрінде тіркелген, 2011 жылғы 5 ақпандағы № 7 (136) «Көтерілген тың», 2011 жылғы 5 ақпандағы № 7 (1928) «Нива»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баяндалсын: «1) кірістер - 1 502 629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200 317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 – 7 820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1 292 859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«2) шығындар – 1 409 859,6мың теңге;»;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тармақ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Облыстық бюджеттен ағымдағы нысаналы трансферттер 147 471 мың теңге сомасы аудандық бюджетте есепке алсын, келесі мөлшерде: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6 793 мың теңге – «Ұрпақ қоры» тууды ынталандыру бойынша Бағдарламалар шегінде әлеуметтік көмекті төлеуге»;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3 524 мың теңге – білім беру нысандарын үшін ағаш жабынын өңдеу жөніндегі қызметтер, өрт сөндіру құралдарын сатып алуға, өртке қарсы сигнализациясын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7 000 мың теңге – Тимирязев с. 12-пәтерлік коммуналдық тұрғын үйін қайта құру бойынша жұмыстарын аяқтауға;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2 662 мың теңге – Степной с. таратушы су құбырлар торабын қайта құруға;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124 000 мың теңге – арнайы жасалған техникаларды сатып алуға (автогрейдерлер);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2 587 мың теңге – ауданның мемлекеттік мекемелерге және мемлекеттік кәсіпорындар үшін көмір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905 мың теңге – электрондық құжаттар айналым жүйесін (ЭҚЖ) енгізуге.»;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 осы шешімнің қосымшасына сәйкес жаңа редакцияда баяндалсын (қоса берілген).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XXXVІІ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Ғ. 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 2011 жылғы 4 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«Тимирязев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 Сүтемгенов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«Тимирязев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Г. Қожахметова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қазандағы № 37/1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ауданының 2011 жылға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93"/>
        <w:gridCol w:w="973"/>
        <w:gridCol w:w="7373"/>
        <w:gridCol w:w="2013"/>
      </w:tblGrid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1 502 629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200 317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66 850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1 292 859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1 292 859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1 292 859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13"/>
        <w:gridCol w:w="753"/>
        <w:gridCol w:w="7153"/>
        <w:gridCol w:w="23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1 409 859,6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180 213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аппараты (облыстық маңызы бар қала)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49 360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(облыстық маңызы бар қала)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қалада аудандық маңыздағы қаланың, кент, ауыл (село), ауылдық (селолық) округтің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103 335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қалада аудандық маңыздағы қаланың, кент, ауыл (село), ауылдық (селолық) округтің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97 966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бюджетті орындау және ауданның (облыстық маңызы бар қала)коммуналдық меншікті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және біржолғы талондарды өткізуден түскен соманы толық жинауды қамтамасыз ету бойынша жұмыстарды ұйымдастыру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920 942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920 622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842 714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Ата-аналарының қамқорлығынсыз қалған, жетім баланы (жетім-балалар) және баланы (балаларды) ұстайтын қамқоршыларына (тәрбиешілеріне) ай сайынғы ақша қаражат төлемі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оқытылатын мүгедек балаларды бағдарламамен қамсыздандыру, құралдармен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мұғалімдерінің және білім беретін мектепке дейінгі ұйымдар тәрбиешілерінің біліктілік санатына үстемақы көлемін ұлғайту. Республикалық бюджеттен трансферттер есебінен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үшін жұмыспен қамту және әлеуметтік бағдарламаларды іске асыру саласында жергілікті деңгейде мемлекеттік саясатты іске асыру жөніндегі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12 702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заңнамасына сәйкес 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10 321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49 629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жасылдандыру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жасылдандыру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45088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 тұрғын үй құрылысы 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аясында инженерлік-коммуникациялық инфрақұрылымдарын дамытуға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Ақпарат,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5 163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Газет-журналдар арқылы мемлекеттік ақпараттандыру саясатын жүргізу жөніндегі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27 877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90 497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61844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23 865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және ветеринария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Өлген малды көметін орындардың жұмыс істеуі (биотермикалық шұңқырлар)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Қаңғырып жүрген иттер мен мысықтарды аулауды және жоюды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шараларды өткізу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мамандарын әлеуметтік қолдау шараларын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округтеріндегі автомобильдік жолдардың қызмет етуін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11 164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4 514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(пайдалануға жетпеген) мақсатты 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21 726,7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22 259,7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22 259,7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22 259,7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мекендегі әлеуметтік салалар мамандарына әлеуметтік қолдау шараларын іске асыру үшін бюджеттік кредиттеу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22 259,7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жабу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бөлінген, бюджеттік кредиттерді жабу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бөлінген, бюджеттік кредиттерді жабу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жөніндегі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бастапқы капиталын қалыптастыру немесе молаюы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-56 457,3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қаржыландыру (профицитті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56 457,3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Қарыздардың түсімі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займдар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 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Пайдаланатын бюджет қаражатының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 бюджет қаражатының қалдықтары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