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dba" w14:textId="2142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Тимирязев ауданының бюджеті туралы" Тимирязев аудандық мәслихатының 2010 жылғы 24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11 мамырдағы N 32/1 шешімі. Солтүстік Қазақстан облысының Әділет департаментінде 2011 жылғы 1 маусымда N 13-12-127 тіркелді. Күші жойылды - Солтүстік Қазақстан облысы Тимирязев аудандық мәслихатының 2012 жылғы 16 сәуірдегі N 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2012.04.16 N 3/3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жергілікті мемлекеттік басқару және өзін-өзі басқару туралы» Қазақстан Республикасы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Тимирязев ауданының аудандық бюджеті туралы» аудандық мәслихаттың IV шақырылым, 2010 жылғы 24 желтоқсандағы № 28/2 жиырма сегізінші сессия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24 қаңтардағы 13-12-121 нөмірмен мемлекеттік тіркеу Реестрінде тіркелген, 2011 жылғы 5 ақпандағы № 7 (136) «Көтерілген тың», 2011 жылғы 5 ақпандағы № 7 (1928) «Нива» газеттерінде жарияланған) келесі өзгерістер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«1 488 885» сандары «1 501 585»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«185 467» сандары «198 167»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«1 371 615,6» сандары «1 408 815,6»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«46 226,7» сандары «21 726,7»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«46 759,7» сандары «22 259,7»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5, 8-қосымшалары осы шешімнің 1, 2, 3-қосымшаларына сай жаңа редакцияда баяндалсын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Дюсембаев                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2011 жылғы 11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Г. Қожахметова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мамырдағы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53"/>
        <w:gridCol w:w="839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1 501 585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33"/>
        <w:gridCol w:w="7793"/>
        <w:gridCol w:w="2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1 408 815,6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қала)коммуналдық меншікті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өткізуден түскен соманы толық жинауды қамтамасыз ету бойынша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қалған, жетім баланы (жетім-балалар) және баланы (балаларды) ұстайтын қамқоршыларына (тәрбиешілеріне) ай сайынғы ақша қаражат 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бағдарламамен қамсыздандыру, құралдармен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білім беретін мектепке дейінгі ұйымдар тәрбиешілерінің біліктілік санатына үстемақы көлемін ұлғайту. Республикалық бюджеттен трансферттер есебінен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аясында инженерлік-коммуникациялық инфрақұрылымдарын дамытуға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 арқылы мемлекеттік ақпараттарндыру саясатын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малды көметін орындардың жұмыс істеуі (биотермикалық шұңқырлар)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 салалар мамандарына әлеуметтік қолдау шараларын іске асыру үшін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мамырдағы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73"/>
        <w:gridCol w:w="7933"/>
        <w:gridCol w:w="17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13"/>
        <w:gridCol w:w="1673"/>
        <w:gridCol w:w="1393"/>
        <w:gridCol w:w="1733"/>
        <w:gridCol w:w="1633"/>
        <w:gridCol w:w="1253"/>
        <w:gridCol w:w="1513"/>
      </w:tblGrid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 с/о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53"/>
        <w:gridCol w:w="1333"/>
        <w:gridCol w:w="1293"/>
        <w:gridCol w:w="1493"/>
        <w:gridCol w:w="1473"/>
        <w:gridCol w:w="1733"/>
        <w:gridCol w:w="1813"/>
      </w:tblGrid>
      <w:tr>
        <w:trPr>
          <w:trHeight w:val="8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6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мамырдағы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3"/>
        <w:gridCol w:w="2273"/>
      </w:tblGrid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және оларға теңестірілген тұлғалардың тіс протезі бойынша шығындардың есесін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2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 және оларға теңестірілген тұлғаларға; Ұлы Отан соғысында қайтыс болған солдаттардың жесірлеріне,екінші рет тұрмысқа шықпаған; қайтыс болған әскер қызметшілердің отбасыларына; тылда әскер қызметін өтеген және жұмыс істеген, азаматтарға; барлық топтағы мүгедектерге, "Алтын алқа", "Күміс алқа" алқаларымен марапатталған, көп балалы аналарға санаторлық-курорттық емделулеріне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ауруымен ауыратындарға қосымша тамақтандыру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 коммуналдық қызмет шығындарын өтеу үшін 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тууды ынталандыру бойынша бағдарлама шеңберінде әлеуметтік көмекті төлеуге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