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453" w14:textId="57f8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Қазақстан Республикасының ер азаматтарын әскерге шақыру учаскесіне тіркеуді Тайынша ауданы аумағында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2011 жылғы 17 қарашадағы N 34 шешімі. Солтүстік Қазақстан облысының Әділет департаментінде 2011 жылғы 13 желтоқсанда N 13-11-220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03.01.2013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пен әскери қызмет туралы» Қазақстан Республикасы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шақырушылырды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«1995 жылы туған Қазақстан Республикасының ер азаматтарын әскерге шақыру учаскесіне тіркеуді Тайынша ауданы аумағында Қазақстан Республикасының азаматтарын 2012 жылдың қаңтар-наурызы аралығында тіркеу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Е.Қ.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Тайынша ауданы қорғаныс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ММ бастығы               Е. Мұсақұлов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