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9182" w14:textId="fc39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аудандық мәслихаттың 2010 жылғы 20 желтоқсандағы N 237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2011 жылғы 7 қазандағы N 293 шешімі. Солтүстік Қазақстан облысының Әділет департаментінде 2011 жылғы 24 қазанда N 13-11-217 тіркелді. Қолдану мерзімінің өтуіне байланысты күшін жойды (Солтүстік Қазақстан облысы Тайынша ауданы мәслихатының 2012 жылғы 16 қазандағы N 05-20-149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Тайынша ауданы мәслихатының 2012.10.16 N 05-20-149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95-IY Бюджет кодексінің 106-бабының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(Нормативтік құқықтық актілердің мемлекеттік тіркеу тізілімінде 2011 жылғы 21 қаңтарда тіркелген № 13-11-201, газеттерде жарияланған «Тайынша Таңы – 2011 жылғы 18 ақпан, «Тайыншинские вести» - 2011 жылғы 18 ақпан) аудандық мәслихаттың 2010 жылғы 20 желтоқсандағы № 237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кірістер - 5 698 105 мың теңге,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628 382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- 3 279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- 27 882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- 5 038 562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- 5 698 037,8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тұрғын үй құрылысына - 31 353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сумен жабдықтау жүйесін дамытуға - 161 424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11-2 тармақ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«11-2. 8-қосымшаға сәйкес аудан бюджетінің шығыстарында 2011 қаржы жылының басына қалыптасқан еркін қалдықтарды бағыттау және республикалық және облыстық бюджеттерден түскен нысаналы трансферттерді қайтару қарастырылсын»;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шешімге 1, 2-қосымшалар көрсетілген шешімге 1, 8-қосымшаларға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Н. Трифонов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қазандағы № 293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№ 237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Тайынша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973"/>
        <w:gridCol w:w="7313"/>
        <w:gridCol w:w="1853"/>
      </w:tblGrid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5698105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628382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бизнесіне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түскен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Материалсыз емес активтерді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5038562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5038562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3"/>
        <w:gridCol w:w="833"/>
        <w:gridCol w:w="7053"/>
        <w:gridCol w:w="219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5698037,8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(облыстық маңызы бар қаланың)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150363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150363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саясатын, мемлекеттік жоспарлауды, аудандық бюджетті орындау және коммуналдық меншікті басқаруды қалыптастыру және дамыту бойынша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шаруашылық, жолаушылар көлігі және автомобиль жолдары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қозғалысының қауіпсіздігін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2315865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2315865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беретін және оқытатын ұйымдардың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2167998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мемлекеттік мекемелері жүйесін ақпараттандыру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мемлекеттік ұйымдарына оқулықтар, оқу-әдістемелік кешендер сатып алу және жеткізіп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(қала) ауқымында мектептік олимпиадалар, мектептен тыс іс-шаралар өткізу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қамқорлығынсыз қалған баланы (балалар) және жетім баланы (жетім балалар) ұстауға қамқоршыға (қамқоршыларға) ай сайынғы ақша қаражаты төлемі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бағдарламалармен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ұйымдарының тәрбиешілеріне біліктілік санаттары үшін үстеме ақы көлемін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215918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62721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 мүгедек балаларды материалды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есептеу, төлеу мен жеткізу және басқа да әлеуметтік төлемдер бойынша қызметтерді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 18-ге толмаған балаларға мемлекеттік жәрдемақы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арнайы бағдарламасына сәйкес мұқтаж мүгедектерді арнайы міндетті гигиеналық заттармен, ыммен сөйлесу мамандарының қызметімен, жеке көмекшілермен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2171152,5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санитарияны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шаруашылық, жолаушылар көлігі және автомобиль жолдары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1751833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жүйелерін пайдалануды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1739241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368173,5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 тұрғын үй құрылысы және (немесе)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253829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дамыту, жайластыру және (немесе) сатып алу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 көркейтуді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аясында инженерлік-коммуникациялық инфрақұрылымды дамытуға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219101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жергілікті деңгейде мемлекеттік ақпарат саясатын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деңгейінде спорттық жарыстар өткізу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спорттық жарыстарға спорттың әр түрінен ауданның жиынтық командасын дайындау және оған қатысу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450580,5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398784,5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398784,5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41478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малдарды санитарлық союды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Қаңғырған иттер мен мысықтарды ұстауды және жоюды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округтарда 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шаруашылық, жолаушылар көлігі және автомобиль жолдары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 картасы бизнесі - 2020" бағдарламасы аясында жеке кәсіпкерлікті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шаруашылық, жолаушылар көлігі және автомобиль жолдары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бөлімінің жұмысын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8369,8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төменгі тұрған деңгейден мемлекеттік басқарудың жоғарғы деңгейіне беруге байланысты жоғары тұрған бюджеттерге 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берілетін 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қорының қалыптасуы немесе ұлғаюы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ел ішінде сатудан түскен түсім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-265613,3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-265613,3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келісімдері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бағд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 жергілікті атқарушы органның қарызын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пайдаланатын қалдығы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еркін қалдығы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қазандағы № 293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№ 237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қаржы жылының басына қалыптасқан қаражаттардың еркін қалдықтарын бағыттау және республикалық және облыстық бюджеттердің нысаналы трансферттерін қайтару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953"/>
        <w:gridCol w:w="6853"/>
        <w:gridCol w:w="22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пайдаланатын қалдығы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еркін қалдығы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кеміту: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 (облыстық маңызы бар қаланың)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(облыстық маңызы бар қаланың)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көбейту: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2818,5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қаланың)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8369,8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функцияларын төменгі тұрған деңгейден мемлекеттік басқарудың жоғарғы деңгейіне беруге байланысты жоғары тұрған бюджеттерге ағымдағы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