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74707" w14:textId="b1747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"2011 жылға арналған субсидияланатын приоритеттік ауыл шаруашылық дәнді-дақылдардың түрлері бойынша егістіктің оңтайлы мерзімдерін белгілеу туралы" аудан әкімдігінің 2011 жылғы 29 сәуірдегі N 163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аудандық әкімдігінің 2011 жылғы 2 тамыздағы N 315 қаулысы. Солтүстік Қазақстан облысының Әділет департаментінде 2011 жылғы 12 тамызда N 13-11-215 тіркелді. Қолдану мерзімінің өтуіне байланысты күшін жойды (Солтүстік Қазақстан облысы Тайынша ауданы әкімі аппаратының 2013 жылғы 03 қаңтардағы N 02.10-07-02-02 хаты)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Қолдану мерзімінің өтуіне байланысты күшін жойды (Солтүстік Қазақстан облысы Тайынша ауданы әкімі аппаратының 03.01.2013 N 02.10-07-02-02 хаты)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«Қазақстан Республикасындағы жергілікті мемлекеттік басқару және өзін өзі басқару туралы» Қазақстан Республикасы 2001 жылғы 23 қаңтардағы № 148 Заңының 31-бабы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«Нормативтік құқықтық актілер туралы»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«2011 жылға арналған субсидияланатын приоритеттік ауылшаруашылық дәнді-дақылдардың түрлері бойынша егістіктің оңтайлы мерзімдерін белгілеу туралы» аудан әкімдігінің 2011 жылғы 29 сәуірдегі № 163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 нормативтік құқықтық актілерінің 2011 жылғы 10 мамырдағы № 13-11-211 Мемлекеттік тізілімінде тіркелген, 2011 жылғы 13 мамырдағы «Тайынша таңы» және 2011 жылғы 13 мамырдағы «Тайыншинские вести» газеттерінде жарияланған) келесі мазмұндағы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қаулының қосымшасы осы қаулының қосымшасына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2011 жылдың 29 сәуірінен туындаған құқықтық қатынастарға таратылады.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А. Маковский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 әкімдігінің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тамыздағы № 315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 әкімдігінің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29 сәуірдегі № 163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Тайынша ауданы бойынша субсидияланатын приоритеттік ауыл шаруашылық дәнді-дақылдардың әрбір түрі бойынша егістіктің оңтайлы мерзімдері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5733"/>
        <w:gridCol w:w="4733"/>
      </w:tblGrid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Дәнді-дақылдар атауы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Егістіктің оңтайлы мерзімдері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бидай (орташа пісетін, орташа кеш)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мамыр мен 3 маусым аралығында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бидай, орташа ерте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мамыр мен 6 маусым аралығында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Арпа – орташа кеш сұрыптағы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25-30 мамыр аралығында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Арпа – орташа пісетін сұрыптағы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мамырдан 5 маусым аралығында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Сұлы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25-30 мамыр аралығында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Нут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12-16 мамыр аралығында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Асбұршақ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25-30 мамыр аралығында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Қарақұмық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25-30 мамыр аралығында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Тары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мамырдан 5 маусым аралығында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13-26 мамыр аралығында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Зығыр, қыша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17-25 мамыр аралығында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Арыш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25-30 мамыр аралығында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тұқымындағы күнбағыс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15-18 мамыр аралығында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Жасымық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20-25 мамыр аралығында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Картоп 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18-25 мамыр аралығында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Сүрлемге арналған жүгері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16-20 мамыр аралығында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Күздік бидай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тамыздан 5 қыркүйек аралығында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Күздік қара бидай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тамыздан 5 қыркүйек аралығында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Сәбіз (тұқым)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 мамыр аралығында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Пияз (тұқым)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 мамыр аралығында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Қызылша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мамырдан 5 маусым аралығында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Қияр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мамырдан 5 маусым аралығында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Орамжапырақ көшеті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мамырдан 10 маусым аралығында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Қызанақ көшеті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мамырдан 10 маусым аралығында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жылдық шөп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судан шөбі, тары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1-5 маусым аралығында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Сүрлемге арналған бір жылдық шөп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вика, сұлы, арпа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27-31 мамыр аралығында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бұршақ, сұлы, арпа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5–7 маусым аралығында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бұршақ, азақтық тары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8–10 маусым аралығында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бұршақ, сұлы, судан шөбі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8–10 маусым аралығында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