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12ec" w14:textId="e931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субсидияланатын приоритеттік ауыл шаруашылық дәнді-дақылдардың түрлері бойынша егістіктің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2011 жылғы 29 сәуірдегі N 163 қаулысы. Солтүстік Қазақстан облысы Тайынша ауданының Әділет басқармасында 2011 жылғы 10 мамырда N 13-11-211 тіркелді. Қолдану мерзімінің өтуіне байланысты күшін жойды (Солтүстік Қазақстан облысы Тайынша ауданы мәслихатының 2012 жылғы 22 маусымдағы N 02.10-07-02-542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2012.06.22 N 02.10-07-02-542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субсидияланатын приоритеттік ауылшаруашылық дәнді-дақылдардың түрлері бойынша егістіктің оңтайлы мерзімдері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И. Турков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сәуірдегі № 163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Тайынша ауданы бойынша субсидияланатын приоритеттік ауылшаруашылық дәнді-дақылдардың әрбір түрі бойынша егістіктің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Тайынша аудандық әкімдігінің 2011.08.02 </w:t>
      </w:r>
      <w:r>
        <w:rPr>
          <w:rFonts w:ascii="Times New Roman"/>
          <w:b w:val="false"/>
          <w:i w:val="false"/>
          <w:color w:val="ff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3"/>
        <w:gridCol w:w="47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Дәнді-дақылдар атауы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(орташа пісетін, орташа кеш)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мен 3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ерте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мен 6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кеш сұрыптағы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 сұрыптағы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13-26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тұқымындағы күнбағыс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5 қыркүйек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5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10 маусым аралығында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маусым аралығында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бір жылдық шөп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сұлы, арпа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27-31 мамыр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5–7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азақтық тары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 аралығында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8–10 маусым 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