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c92a" w14:textId="0f7c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2011 жылғы 29 сәуірдегі N 164 қаулысы. Солтүстік Қазақстан облысы Тайынша ауданының Әділет басқармасында 2011 жылғы 10 мамырда N 13-11-210 тіркелді. Күші жойылды - Солтүстік Қазақстан облысы Тайынша аудандық әкімдігінің 2013 жылғы 13 наурыздағы N 111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аудандық әкімдігінің 13.03.2013 </w:t>
      </w:r>
      <w:r>
        <w:rPr>
          <w:rFonts w:ascii="Times New Roman"/>
          <w:b w:val="false"/>
          <w:i w:val="false"/>
          <w:color w:val="ff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9-бабы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«Азаматтардың жекелеген санаттары үшін жұмыс орындарына квота белгілеу туралы» Солтүстік Қазақстан облысы әкімдігінің 2010 жылғы 26 қарашадағы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жұмыс берушілері келесі тұлғаларға жұмыс орындары квотасын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босап шыққан тұлғаларға,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кәмелетке толмаған түлектеріне жұмыс орындары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аудан әкімдігінің қаулысы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И. Турко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