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f65f" w14:textId="ac5f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санаттағы мұқтаж ететін азаматтарға әлеуметтік көмек көрсету туралы" 
аудандық мәслихаттың 2010 жылғы 8 ақпандағы N 180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2011 жылғы 28 наурыздағы N 253 шешімі. Солтүстік Қазақстан облысының Тайынша ауданы Әділет басқармасында 2011 жылғы 20 сәуірде N 13-11-208 тіркелді. Күші жойылды - Солтүстік Қазақстан облысы Тайынша аудандық мәслихатының 2013 жылғы 15 мамырдағы N 104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Тайынша аудандық мәслихатының 15.05.2013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актілері туралы» Қазақстан Республикасының 1998 жылғы 24 наурыздағы № 213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 санаттағы мұқтаж ететін азаматтарға әлеуметтік көмек көрсету туралы» (нормативтік-құқықтық актілерді мемлекеттік тіркеу тізілімінде 2010 жылдың 18 наурызында тіркелген № 13-11-171, «Тайынша таңы» 2010 жылғы 9 сәуірде, «Тайыншинские вести» 2010 жылғы 9 сәуірде жарияланған) аудандық мәслихаттың 2010 жылғы 8 ақпандағы № 180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 2) тармақшасындағы «республикалық және облыстық басылымдарға жазылу құнының мөлшерінде мерзімді баспасөз басылымдарына жазылуға жылына бір рет, бір адамға бір дана»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4)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Алпысбаев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Н. Трифонов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Ю. Солунина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