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2890" w14:textId="6542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20 желтоқсандағы N 237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2011 жылғы 28 наурыздағы N 252 шешімі. Солтүстік Қазақстан облысы Тайынша ауданының Әділет басқармасында 2011 жылғы 20 сәуірде N 13-11-207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95-IY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(Нормативтік құқықтық актілердің мемлекеттік тіркеу тізілімінде 2011 жылғы 21 қаңтарда тіркелген № 13-11-201, газеттерде жарияланған «Тайынша Таңы» – 2011 жылғы 18 ақпан, «Тайыншинские вести» - 2011 жылғы 18 ақпан) аудандық мәслихаттың 2010 жылғы 20 желтоқсандағы № 237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«4 222 854» цифры «5 595 939»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«3 569 091» цифры «4 942 176»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«4 160 047» цифры «5 578 994,8»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«29 080» цифры «254 480»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«29 376» цифры «254 776»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«62 807» цифры «28 077,5»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«62 807» цифры «28 077,5»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«-29 080» цифры «-265 613,3»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«29 080» цифры «265 613,3»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29 376» цифры «254 776»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цифры «11 133,3»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тармақ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«Қызметін бір жолғы талон арқылы жүзеге асыратын жеке тұлғалардың жеке табыс салығы және әлеуметтік салық бойынша бөлу нормативі аудан бюджетіне 100 пайыз көлемінде белгіленсін»;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«55 771» цифры «75 073»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білім ұйымдарының тәрбиешілеріне біліктілік санаттары үшін үстеме ақы көлемін ұлғайтуға – 19 302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«20 332» цифры «22 694»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объектілерін және жүйелерін дамытуға – 1 976 577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8),9),10),11)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«Қазақстан Республикасында 2010-2014 жылдарға арналған құрылыс индустриясын дамыту және құрылыс материалдарын өндіру бойынша Бағдарламасын бекіту туралы» Қазақстан Республикасы Үкіметінің 2010 жылғы 30 қыркүйектегі № 1004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инженерлік коммуникациялық инфрақұрылымды дамытуға, жайғастыруға және (немесе) сатып алуға – 36 870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«Қазақстан Республикасында 2010-2014 жылдарға арналған құрылыс индустриясын дамыту және құрылыс материалдарын өндіру бойынша Бағдарламасын бекіту туралы» Қазақстан Республикасы Үкіметінің 2010 жылғы 30 қыркүйектегі № 1004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коммуналдық тұрғын үй қорының тұрғын үй құрылысына және (немесе) тұрғын үйді сатып алуға - 222 322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инженерлік-коммуникациялық инфрақұрылымды дамытуға – 74 700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еңбекақы төлемін жартылай субсидиялауға және жұмыспен қамту орталықтарын құруға – 13 440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«44 030» цифры «52 498»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«7 000» цифры «32 000»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«17 500» цифры «77 500»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7,8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қатты отын сатып алуға – 4 187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«8) білім мекемелерін күрделі жөндеуге – 10 000 мың теңге»;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11-1, 11-2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2011 жылға аудан бюджетіне облыстық бюджеттен берілетін бюджеттік субвенциялар 2 138 385 мың теңге сомасында есептелсін»;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«11-2. 8 қосымшаға сәйкес 2010 қаржы жылы ағымында толық пайдаланылмаған 2011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 аудандық бюджеттің шығыстарында қарастырылсын»;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тұрғын үй құрылысына және (немесе) тұрғын үйді сатып алуға бюджеттік кредиттер 225 400 мың теңге сомасында есептелсін»;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«5, 6, 7-қосымшаларға сәйкес 2011-2013 жылдарға арналған Тайынша қаласы және селолық округтар аппараттарының осы тұрғыда бюджеттік бағдарламаларының тізбесі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 1, 2 қосымшалар көрсетілген шешімге 1, 5-қосымшаларға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3, 4, 5-қосымшалар көрсетілген шешімге сәйкес 6, 7, 8-қосымшалармен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Алпысбаев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7713"/>
        <w:gridCol w:w="189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5595939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бизнесіне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4942176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53"/>
        <w:gridCol w:w="7853"/>
        <w:gridCol w:w="19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5578994,8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қаланың)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мемлекеттік жоспарлауды, аудандық бюджетті орындау және коммуналдық меншікті басқаруды қалыптастыру және дамыту бойынша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қозғалысының қауіпсіздігін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2294842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2294842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беретін және оқытатын ұйымдардың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мемлекеттік мекемелері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мемлекеттік ұйымдарына оқулықтар, оқу-әдістемелік кешендер сатып алу және жеткізіп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 олимпиадалар, мектептен тыс іс-шаралар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қамқорлығынсыз қалған баланы (балалар) және жетім баланы (жетім балалар) ұстауға қамқоршыға (қамқоршыларға) ай сайынғы ақша қаражаты төлемі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бағдарламалармен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ұйымдарының тәрбиешілеріне біліктілік санаттары үшін үстеме ақы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балаларды материалды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 мен жеткізу және басқа да әлеуметтік төлемдер бойынша қызметтерді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 мемлекеттік жәрдемақы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арнайы бағдарламасына сәйкес мұқтаж мүгедектерді арнайы міндетті гигиеналық заттармен, ыммен сөйлесу мамандарының қызметімен, 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пайдалануды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аясында инженерлік-коммуникациялық инфрақұрылымды дамытуға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ішкі саясат бөлімі (облыстық маңызы бар қаланың)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 өткізу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 спорттың әр түрінен ауданның жиынтық командасын дайындау және оған қатысу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(облыстық маңызы бар қаланың)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иттер мен мысықтарды ұстауды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түскен нысаналы трансферттер есебінен селолық елді мекендердің әлеуметтік аумағының мамандарын әлеуметтік қолдау іс-шараларын жүзеге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округтарда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картасы бизнесі - 2020" бағдарламасы аясында жеке кәсіпкерлікті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жұмысын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(облыстық маңызы бар қаланың)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берілетін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 қалыптасуы немесе ұлғаюы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жергілікті атқарушы органның қарызын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пайдаланатын қалдығы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13"/>
        <w:gridCol w:w="793"/>
        <w:gridCol w:w="7958"/>
        <w:gridCol w:w="195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148 250,0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маңызы бар қала, кент, ауыл (село), ауылдық(селолық) округі әкімі аппаратының қызмет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148 250,0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Елдімекендері сумен жабдықтауды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ауылдық(селолық) округтар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ауылдық(селолық) округі әкімі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 (селолық) округі әкімі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53"/>
        <w:gridCol w:w="1173"/>
        <w:gridCol w:w="1253"/>
        <w:gridCol w:w="1073"/>
        <w:gridCol w:w="1113"/>
        <w:gridCol w:w="1413"/>
        <w:gridCol w:w="1173"/>
        <w:gridCol w:w="1373"/>
        <w:gridCol w:w="1373"/>
      </w:tblGrid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8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облысы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"Зеленогай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"Келлеровка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02"/>
        <w:gridCol w:w="1322"/>
        <w:gridCol w:w="1361"/>
        <w:gridCol w:w="1361"/>
        <w:gridCol w:w="1303"/>
        <w:gridCol w:w="1124"/>
        <w:gridCol w:w="1303"/>
        <w:gridCol w:w="1283"/>
        <w:gridCol w:w="1401"/>
      </w:tblGrid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"Рощинское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"Тихоокеан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облысы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Чкалов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2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64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6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6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45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1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6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893"/>
        <w:gridCol w:w="7773"/>
        <w:gridCol w:w="20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маңызы бар қала, кент, ауыл (село) ауылдық (селолық) округі әкімі аппаратының қызмет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ауылдық(селолық) округтар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 (селолық) округі әкімі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53"/>
        <w:gridCol w:w="1133"/>
        <w:gridCol w:w="1333"/>
        <w:gridCol w:w="1093"/>
        <w:gridCol w:w="1253"/>
        <w:gridCol w:w="1293"/>
        <w:gridCol w:w="1113"/>
        <w:gridCol w:w="1333"/>
        <w:gridCol w:w="1553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7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облысы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"Зеленогай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1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1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73"/>
        <w:gridCol w:w="1353"/>
        <w:gridCol w:w="1253"/>
        <w:gridCol w:w="1173"/>
        <w:gridCol w:w="1213"/>
        <w:gridCol w:w="1193"/>
        <w:gridCol w:w="1373"/>
        <w:gridCol w:w="1533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"Рощинское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"Тихоокеан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облысы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Чкалов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893"/>
        <w:gridCol w:w="8273"/>
        <w:gridCol w:w="151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округі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маңызы бар қала, кент, ауыл (село) ауылдық (селолық) округі әкімі аппаратының қызмет істеуін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ауылдық(селолық) округтар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 (селолық) округі әкімі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53"/>
        <w:gridCol w:w="1133"/>
        <w:gridCol w:w="1333"/>
        <w:gridCol w:w="1093"/>
        <w:gridCol w:w="1253"/>
        <w:gridCol w:w="1293"/>
        <w:gridCol w:w="1113"/>
        <w:gridCol w:w="1333"/>
        <w:gridCol w:w="1553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7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облысы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"Зеленогай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1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73"/>
        <w:gridCol w:w="1353"/>
        <w:gridCol w:w="1253"/>
        <w:gridCol w:w="1173"/>
        <w:gridCol w:w="1213"/>
        <w:gridCol w:w="1193"/>
        <w:gridCol w:w="1373"/>
        <w:gridCol w:w="1533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"Рощинское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"Тихоокеан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облысы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Чкалов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шешіміне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237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қаржы жылы ағымында толық пайдаланылмаған 2011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33"/>
        <w:gridCol w:w="8353"/>
        <w:gridCol w:w="15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пайдаланатын қалдығы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853"/>
        <w:gridCol w:w="7873"/>
        <w:gridCol w:w="17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