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f839" w14:textId="59bf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"Салықтар мен төлемдердің жеке түрлерінің ставкалары туралы" аудандық мәслихаттың 2009 жылғы 14 наурыздағы N 13/3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аудандық мәслихатының 2011 жылғы 22 желтоқсандағы N 40/2 шешімі. Солтүстік Қазақстан облысының Әділет департаментінде 2012 жылғы 1 ақпанда N 13-10-150 тіркелді. Күші жойылды - Солтүстік Қазақстан облысы Мамлют ауданы мәслихатының 2018 жылғы 26 наурыздағы № 26/4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Мамлют ауданы мәслихатының 26.03.2018 </w:t>
      </w:r>
      <w:r>
        <w:rPr>
          <w:rFonts w:ascii="Times New Roman"/>
          <w:b w:val="false"/>
          <w:i w:val="false"/>
          <w:color w:val="ff0000"/>
          <w:sz w:val="28"/>
        </w:rPr>
        <w:t>№ 26/4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күннен соң он күнтізбелік күн өткеннен кейін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1998 жылғы 24 наурыздағы "Нормативтiк құқықтық актiлер туралы" N 213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2008 жылғы 10 желтоқсандағы "Салық және бюджетке төленетін басқа да міндетті төлемдер туралы" № 99-IV (Салық кодексі) Кодексінің 422-бабының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"Салықтар мен төлемдердің жеке түрлерінің ставкалары туралы" аудандық мәслихаттың 2009 жылғы 14 наурыздағы № 13/3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13-10-81 бойынша 2009 жылғы 17 сәуірден тіркелген, 2009 жылғы 8 мамырдағы № 20 "Знамя труда" газетінде жарияланған)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2 тармағы келесі редакцияда мазмұндалсын.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2008 жылғы 10 желтоқсандағы № 99-IV Кодексінің 422-бабының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2008 жылға арналған Мамлют ауданы бойынша айына салық салу объектісінің бірлігіне тіркелген салықтың ставкалары 4 қосымша бойынша белгілеу";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бұқаралық ақпарат құралдарында бірінші ресми жарияланған соң, он күнтізбелік күн өткеннен кейін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О. Бикина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"Мамлют аудандық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баскармасы"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Жансейітов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қаржы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Ғаббасов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40/2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Айына салық салу объектісінің бірлігіне тіркелген салық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1"/>
        <w:gridCol w:w="4999"/>
      </w:tblGrid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ай сайынғы 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