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89560" w14:textId="ce895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Мамлют ауданында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әкімдігінің 2011 жылғы 27 желтоқсандағы N 493 қаулысы. Солтүстік Қазақстан облысының Әділет департаментінде 2012 жылғы 27 қаңтарда N 13-10-149 тіркелді. Күші жойылды - (Солтүстік Қазақстан облысы Мамлют аудандық әкімінің 2013 жылғы 14 қаңтардағы N 02-08-02-02/37)</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Мамлют аудандық әкімінің 14.01.2013 N 02-08-02-02/37)</w:t>
      </w:r>
    </w:p>
    <w:bookmarkEnd w:id="0"/>
    <w:bookmarkStart w:name="z2" w:id="1"/>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 149 Заңының 7-бабы </w:t>
      </w:r>
      <w:r>
        <w:rPr>
          <w:rFonts w:ascii="Times New Roman"/>
          <w:b w:val="false"/>
          <w:i w:val="false"/>
          <w:color w:val="000000"/>
          <w:sz w:val="28"/>
        </w:rPr>
        <w:t>5-тармағына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қоғамдық жұмыстарға жұмыссыз азаматтарды бөлуді тәртіпке салу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жылы Мамлют ауданында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2. 1-қосымшаға сәйкес, 2012 жылға арналған (бұдан әрі мәтін бойынша Тізім) қаржыландыру көздері және қоса берілген қоғамдық жұмыс көлемі, түрлері, ұйымдар тізімі бекітілсін.</w:t>
      </w:r>
      <w:r>
        <w:br/>
      </w:r>
      <w:r>
        <w:rPr>
          <w:rFonts w:ascii="Times New Roman"/>
          <w:b w:val="false"/>
          <w:i w:val="false"/>
          <w:color w:val="000000"/>
          <w:sz w:val="28"/>
        </w:rPr>
        <w:t>
</w:t>
      </w:r>
      <w:r>
        <w:rPr>
          <w:rFonts w:ascii="Times New Roman"/>
          <w:b w:val="false"/>
          <w:i w:val="false"/>
          <w:color w:val="000000"/>
          <w:sz w:val="28"/>
        </w:rPr>
        <w:t>
      3. 2-қосымшаға сәйкес, қоғамдық жұмысқа тартылған жұмыссыздардың қоса берілген еңбекақы мөлшері және жұмыс тәртібі бекітілсін.</w:t>
      </w:r>
      <w:r>
        <w:br/>
      </w:r>
      <w:r>
        <w:rPr>
          <w:rFonts w:ascii="Times New Roman"/>
          <w:b w:val="false"/>
          <w:i w:val="false"/>
          <w:color w:val="000000"/>
          <w:sz w:val="28"/>
        </w:rPr>
        <w:t>
</w:t>
      </w:r>
      <w:r>
        <w:rPr>
          <w:rFonts w:ascii="Times New Roman"/>
          <w:b w:val="false"/>
          <w:i w:val="false"/>
          <w:color w:val="000000"/>
          <w:sz w:val="28"/>
        </w:rPr>
        <w:t>
      4. «Солтүстік Қазақстан облысы Мамлют ауданының жұмыспен қамту және әлеуметтік бағдарламалар бөлімі» мемлекеттік мекемесі бекітілген Тізімге сәйкес қоғамдық жұмыстарға жұмыссыз азаматтарды жіберуді жүзеге асырсын.</w:t>
      </w:r>
      <w:r>
        <w:br/>
      </w:r>
      <w:r>
        <w:rPr>
          <w:rFonts w:ascii="Times New Roman"/>
          <w:b w:val="false"/>
          <w:i w:val="false"/>
          <w:color w:val="000000"/>
          <w:sz w:val="28"/>
        </w:rPr>
        <w:t>
</w:t>
      </w:r>
      <w:r>
        <w:rPr>
          <w:rFonts w:ascii="Times New Roman"/>
          <w:b w:val="false"/>
          <w:i w:val="false"/>
          <w:color w:val="000000"/>
          <w:sz w:val="28"/>
        </w:rPr>
        <w:t>
      5. Қоғамдық жұмыстарға сұраныс және ұсыныс анықталсын:</w:t>
      </w:r>
      <w:r>
        <w:br/>
      </w:r>
      <w:r>
        <w:rPr>
          <w:rFonts w:ascii="Times New Roman"/>
          <w:b w:val="false"/>
          <w:i w:val="false"/>
          <w:color w:val="000000"/>
          <w:sz w:val="28"/>
        </w:rPr>
        <w:t>
      жұмыс орын қажеттілігіне өтінім бергендер санында – 212 адам;</w:t>
      </w:r>
      <w:r>
        <w:br/>
      </w:r>
      <w:r>
        <w:rPr>
          <w:rFonts w:ascii="Times New Roman"/>
          <w:b w:val="false"/>
          <w:i w:val="false"/>
          <w:color w:val="000000"/>
          <w:sz w:val="28"/>
        </w:rPr>
        <w:t>
      жұмыс орын қажеттілігі бекітілгендер санында – 212 адам.</w:t>
      </w:r>
      <w:r>
        <w:br/>
      </w:r>
      <w:r>
        <w:rPr>
          <w:rFonts w:ascii="Times New Roman"/>
          <w:b w:val="false"/>
          <w:i w:val="false"/>
          <w:color w:val="000000"/>
          <w:sz w:val="28"/>
        </w:rPr>
        <w:t>
</w:t>
      </w:r>
      <w:r>
        <w:rPr>
          <w:rFonts w:ascii="Times New Roman"/>
          <w:b w:val="false"/>
          <w:i w:val="false"/>
          <w:color w:val="000000"/>
          <w:sz w:val="28"/>
        </w:rPr>
        <w:t>
      6. Қоғамдық қызметкерлердің жалақысы «2012-2014 жылдарға арналған Республикалық бюджет туралы» Қазақстан Республикасының 2011 жылғы 24 қарашадағы № 496-IV </w:t>
      </w:r>
      <w:r>
        <w:rPr>
          <w:rFonts w:ascii="Times New Roman"/>
          <w:b w:val="false"/>
          <w:i w:val="false"/>
          <w:color w:val="000000"/>
          <w:sz w:val="28"/>
        </w:rPr>
        <w:t>Заңына</w:t>
      </w:r>
      <w:r>
        <w:rPr>
          <w:rFonts w:ascii="Times New Roman"/>
          <w:b w:val="false"/>
          <w:i w:val="false"/>
          <w:color w:val="000000"/>
          <w:sz w:val="28"/>
        </w:rPr>
        <w:t xml:space="preserve"> сәйкес, ең төменгі жалақы көлемінде орнатылсын. Қоғамдық жұмыстардың ұйымдастырылуын қаржыландыру жергілікті бюджет қаражатынан жүзеге асырылады.</w:t>
      </w:r>
      <w:r>
        <w:br/>
      </w:r>
      <w:r>
        <w:rPr>
          <w:rFonts w:ascii="Times New Roman"/>
          <w:b w:val="false"/>
          <w:i w:val="false"/>
          <w:color w:val="000000"/>
          <w:sz w:val="28"/>
        </w:rPr>
        <w:t>
</w:t>
      </w:r>
      <w:r>
        <w:rPr>
          <w:rFonts w:ascii="Times New Roman"/>
          <w:b w:val="false"/>
          <w:i w:val="false"/>
          <w:color w:val="000000"/>
          <w:sz w:val="28"/>
        </w:rPr>
        <w:t>
      7. Қоғамдық жұмыстардың шарттары аптасына 5 жұмыс күні екі демалыс күні (сенбі, жексенбі) сегіз сағаттық жұмыс күні,түскі үзіліс 1 сағат ұзақтығымен анықталынады, жұмыс беруші мен қызметкер арасында жасалатын еңбек шарттарына сүйене отырып, еңбек шартымен қарастырылған, жұмыс уақытының икемді нысаны қолданылады. Жылдың суық мезгілінде ашық ауада немесе жабық жылытылмайтын бөлмелерде жұмыс істейтін, сонымен қатар, тиеу-түсіру жұмыстарында жұмыс істейтін қызметкерлерге жұмыс уақытына кіретін демалу және жылыну үшін арнайы үзіліс беріледі. Жұмыс беруші жұмысшылардың демалуы және жылынуы үшін бөлмені жабдықтауды қамтамасыз етуге міндетті.</w:t>
      </w:r>
      <w:r>
        <w:br/>
      </w:r>
      <w:r>
        <w:rPr>
          <w:rFonts w:ascii="Times New Roman"/>
          <w:b w:val="false"/>
          <w:i w:val="false"/>
          <w:color w:val="000000"/>
          <w:sz w:val="28"/>
        </w:rPr>
        <w:t>
</w:t>
      </w:r>
      <w:r>
        <w:rPr>
          <w:rFonts w:ascii="Times New Roman"/>
          <w:b w:val="false"/>
          <w:i w:val="false"/>
          <w:color w:val="000000"/>
          <w:sz w:val="28"/>
        </w:rPr>
        <w:t>
      8. «Мамлют ауданында 2011 жылы ақылы қоғамдық жұмыстарды ұйымдастыру туралы» Солтүстік Қазақстан облысы Мамлют ауданы әкімдігінің 2010 жылғы 27 желтоқсандағы № 447 </w:t>
      </w:r>
      <w:r>
        <w:rPr>
          <w:rFonts w:ascii="Times New Roman"/>
          <w:b w:val="false"/>
          <w:i w:val="false"/>
          <w:color w:val="000000"/>
          <w:sz w:val="28"/>
        </w:rPr>
        <w:t>қаулысы</w:t>
      </w:r>
      <w:r>
        <w:rPr>
          <w:rFonts w:ascii="Times New Roman"/>
          <w:b w:val="false"/>
          <w:i w:val="false"/>
          <w:color w:val="000000"/>
          <w:sz w:val="28"/>
        </w:rPr>
        <w:t xml:space="preserve"> (Мемлекеттік тіркеу тізімінде 2011 жылғы 13 қаңтарда № 13-10-128 тіркелген, 2011 жылдың 21 қаңтарында аудандық «Солтүстік жұлдызы» және «Знамя труда» газеттерінде жарияланған) күшін жойған деп танылсын.</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аудан әкімінің орынбасары Е.М. Бекшеновке жүктелсін.</w:t>
      </w:r>
      <w:r>
        <w:br/>
      </w:r>
      <w:r>
        <w:rPr>
          <w:rFonts w:ascii="Times New Roman"/>
          <w:b w:val="false"/>
          <w:i w:val="false"/>
          <w:color w:val="000000"/>
          <w:sz w:val="28"/>
        </w:rPr>
        <w:t>
</w:t>
      </w:r>
      <w:r>
        <w:rPr>
          <w:rFonts w:ascii="Times New Roman"/>
          <w:b w:val="false"/>
          <w:i w:val="false"/>
          <w:color w:val="000000"/>
          <w:sz w:val="28"/>
        </w:rPr>
        <w:t>
      10. Осы қаулы бірінші ресми жарияланған күннен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Қ. Қалиев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министрлігі</w:t>
      </w:r>
      <w:r>
        <w:br/>
      </w:r>
      <w:r>
        <w:rPr>
          <w:rFonts w:ascii="Times New Roman"/>
          <w:b w:val="false"/>
          <w:i w:val="false"/>
          <w:color w:val="000000"/>
          <w:sz w:val="28"/>
        </w:rPr>
        <w:t>
</w:t>
      </w:r>
      <w:r>
        <w:rPr>
          <w:rFonts w:ascii="Times New Roman"/>
          <w:b w:val="false"/>
          <w:i/>
          <w:color w:val="000000"/>
          <w:sz w:val="28"/>
        </w:rPr>
        <w:t>      Солтүстік Қазақстан облысы бойынша</w:t>
      </w:r>
      <w:r>
        <w:br/>
      </w:r>
      <w:r>
        <w:rPr>
          <w:rFonts w:ascii="Times New Roman"/>
          <w:b w:val="false"/>
          <w:i w:val="false"/>
          <w:color w:val="000000"/>
          <w:sz w:val="28"/>
        </w:rPr>
        <w:t>
</w:t>
      </w:r>
      <w:r>
        <w:rPr>
          <w:rFonts w:ascii="Times New Roman"/>
          <w:b w:val="false"/>
          <w:i/>
          <w:color w:val="000000"/>
          <w:sz w:val="28"/>
        </w:rPr>
        <w:t>      Әділет департаментінің</w:t>
      </w:r>
      <w:r>
        <w:br/>
      </w:r>
      <w:r>
        <w:rPr>
          <w:rFonts w:ascii="Times New Roman"/>
          <w:b w:val="false"/>
          <w:i w:val="false"/>
          <w:color w:val="000000"/>
          <w:sz w:val="28"/>
        </w:rPr>
        <w:t>
</w:t>
      </w:r>
      <w:r>
        <w:rPr>
          <w:rFonts w:ascii="Times New Roman"/>
          <w:b w:val="false"/>
          <w:i/>
          <w:color w:val="000000"/>
          <w:sz w:val="28"/>
        </w:rPr>
        <w:t>      Мамлют ауданының Әділет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            Биктимиров А.К.</w:t>
      </w:r>
      <w:r>
        <w:br/>
      </w:r>
      <w:r>
        <w:rPr>
          <w:rFonts w:ascii="Times New Roman"/>
          <w:b w:val="false"/>
          <w:i w:val="false"/>
          <w:color w:val="000000"/>
          <w:sz w:val="28"/>
        </w:rPr>
        <w:t>
</w:t>
      </w:r>
      <w:r>
        <w:rPr>
          <w:rFonts w:ascii="Times New Roman"/>
          <w:b w:val="false"/>
          <w:i/>
          <w:color w:val="000000"/>
          <w:sz w:val="28"/>
        </w:rPr>
        <w:t>      (келісім бойынша)</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Ішкі істер департаментінің</w:t>
      </w:r>
      <w:r>
        <w:br/>
      </w:r>
      <w:r>
        <w:rPr>
          <w:rFonts w:ascii="Times New Roman"/>
          <w:b w:val="false"/>
          <w:i w:val="false"/>
          <w:color w:val="000000"/>
          <w:sz w:val="28"/>
        </w:rPr>
        <w:t>
</w:t>
      </w:r>
      <w:r>
        <w:rPr>
          <w:rFonts w:ascii="Times New Roman"/>
          <w:b w:val="false"/>
          <w:i/>
          <w:color w:val="000000"/>
          <w:sz w:val="28"/>
        </w:rPr>
        <w:t>      Мамлют ауданының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Оспанов А.Х.</w:t>
      </w:r>
      <w:r>
        <w:br/>
      </w:r>
      <w:r>
        <w:rPr>
          <w:rFonts w:ascii="Times New Roman"/>
          <w:b w:val="false"/>
          <w:i w:val="false"/>
          <w:color w:val="000000"/>
          <w:sz w:val="28"/>
        </w:rPr>
        <w:t>
</w:t>
      </w:r>
      <w:r>
        <w:rPr>
          <w:rFonts w:ascii="Times New Roman"/>
          <w:b w:val="false"/>
          <w:i/>
          <w:color w:val="000000"/>
          <w:sz w:val="28"/>
        </w:rPr>
        <w:t>      (келісім бойынша)</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Құқықтық қызмет көрсету</w:t>
      </w:r>
      <w:r>
        <w:br/>
      </w:r>
      <w:r>
        <w:rPr>
          <w:rFonts w:ascii="Times New Roman"/>
          <w:b w:val="false"/>
          <w:i w:val="false"/>
          <w:color w:val="000000"/>
          <w:sz w:val="28"/>
        </w:rPr>
        <w:t>
</w:t>
      </w:r>
      <w:r>
        <w:rPr>
          <w:rFonts w:ascii="Times New Roman"/>
          <w:b w:val="false"/>
          <w:i/>
          <w:color w:val="000000"/>
          <w:sz w:val="28"/>
        </w:rPr>
        <w:t>      және тіркеу қызметі комитетінің</w:t>
      </w:r>
      <w:r>
        <w:br/>
      </w:r>
      <w:r>
        <w:rPr>
          <w:rFonts w:ascii="Times New Roman"/>
          <w:b w:val="false"/>
          <w:i w:val="false"/>
          <w:color w:val="000000"/>
          <w:sz w:val="28"/>
        </w:rPr>
        <w:t>
</w:t>
      </w:r>
      <w:r>
        <w:rPr>
          <w:rFonts w:ascii="Times New Roman"/>
          <w:b w:val="false"/>
          <w:i/>
          <w:color w:val="000000"/>
          <w:sz w:val="28"/>
        </w:rPr>
        <w:t>      «Солтүстік Қазақстан облысы бойынша</w:t>
      </w:r>
      <w:r>
        <w:br/>
      </w:r>
      <w:r>
        <w:rPr>
          <w:rFonts w:ascii="Times New Roman"/>
          <w:b w:val="false"/>
          <w:i w:val="false"/>
          <w:color w:val="000000"/>
          <w:sz w:val="28"/>
        </w:rPr>
        <w:t>
</w:t>
      </w:r>
      <w:r>
        <w:rPr>
          <w:rFonts w:ascii="Times New Roman"/>
          <w:b w:val="false"/>
          <w:i/>
          <w:color w:val="000000"/>
          <w:sz w:val="28"/>
        </w:rPr>
        <w:t>      жылжымайтын мүлік жөніндегі орталық»</w:t>
      </w:r>
      <w:r>
        <w:br/>
      </w:r>
      <w:r>
        <w:rPr>
          <w:rFonts w:ascii="Times New Roman"/>
          <w:b w:val="false"/>
          <w:i w:val="false"/>
          <w:color w:val="000000"/>
          <w:sz w:val="28"/>
        </w:rPr>
        <w:t>
</w:t>
      </w:r>
      <w:r>
        <w:rPr>
          <w:rFonts w:ascii="Times New Roman"/>
          <w:b w:val="false"/>
          <w:i/>
          <w:color w:val="000000"/>
          <w:sz w:val="28"/>
        </w:rPr>
        <w:t>      Республикалық мемлекеттік</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Мамлют аудандық филиалының басқарушысы     Құсайынов Н.М.</w:t>
      </w:r>
      <w:r>
        <w:br/>
      </w:r>
      <w:r>
        <w:rPr>
          <w:rFonts w:ascii="Times New Roman"/>
          <w:b w:val="false"/>
          <w:i w:val="false"/>
          <w:color w:val="000000"/>
          <w:sz w:val="28"/>
        </w:rPr>
        <w:t>
</w:t>
      </w:r>
      <w:r>
        <w:rPr>
          <w:rFonts w:ascii="Times New Roman"/>
          <w:b w:val="false"/>
          <w:i/>
          <w:color w:val="000000"/>
          <w:sz w:val="28"/>
        </w:rPr>
        <w:t>      (келісім бойынша)</w:t>
      </w:r>
    </w:p>
    <w:p>
      <w:pPr>
        <w:spacing w:after="0"/>
        <w:ind w:left="0"/>
        <w:jc w:val="both"/>
      </w:pPr>
      <w:r>
        <w:rPr>
          <w:rFonts w:ascii="Times New Roman"/>
          <w:b w:val="false"/>
          <w:i/>
          <w:color w:val="000000"/>
          <w:sz w:val="28"/>
        </w:rPr>
        <w:t>      «Мамлют аудандық мұрағаты»</w:t>
      </w:r>
      <w:r>
        <w:br/>
      </w:r>
      <w:r>
        <w:rPr>
          <w:rFonts w:ascii="Times New Roman"/>
          <w:b w:val="false"/>
          <w:i w:val="false"/>
          <w:color w:val="000000"/>
          <w:sz w:val="28"/>
        </w:rPr>
        <w:t>
</w:t>
      </w:r>
      <w:r>
        <w:rPr>
          <w:rFonts w:ascii="Times New Roman"/>
          <w:b w:val="false"/>
          <w:i/>
          <w:color w:val="000000"/>
          <w:sz w:val="28"/>
        </w:rPr>
        <w:t>      мемлекеттік мекемесінің директоры          Рогачева О.Н.</w:t>
      </w:r>
      <w:r>
        <w:br/>
      </w:r>
      <w:r>
        <w:rPr>
          <w:rFonts w:ascii="Times New Roman"/>
          <w:b w:val="false"/>
          <w:i w:val="false"/>
          <w:color w:val="000000"/>
          <w:sz w:val="28"/>
        </w:rPr>
        <w:t>
</w:t>
      </w:r>
      <w:r>
        <w:rPr>
          <w:rFonts w:ascii="Times New Roman"/>
          <w:b w:val="false"/>
          <w:i/>
          <w:color w:val="000000"/>
          <w:sz w:val="28"/>
        </w:rPr>
        <w:t>      (келісім бойынша)</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министрлігі Сот актілерін</w:t>
      </w:r>
      <w:r>
        <w:br/>
      </w:r>
      <w:r>
        <w:rPr>
          <w:rFonts w:ascii="Times New Roman"/>
          <w:b w:val="false"/>
          <w:i w:val="false"/>
          <w:color w:val="000000"/>
          <w:sz w:val="28"/>
        </w:rPr>
        <w:t>
</w:t>
      </w:r>
      <w:r>
        <w:rPr>
          <w:rFonts w:ascii="Times New Roman"/>
          <w:b w:val="false"/>
          <w:i/>
          <w:color w:val="000000"/>
          <w:sz w:val="28"/>
        </w:rPr>
        <w:t>      орындау жөніндегі комитеті</w:t>
      </w:r>
      <w:r>
        <w:br/>
      </w:r>
      <w:r>
        <w:rPr>
          <w:rFonts w:ascii="Times New Roman"/>
          <w:b w:val="false"/>
          <w:i w:val="false"/>
          <w:color w:val="000000"/>
          <w:sz w:val="28"/>
        </w:rPr>
        <w:t>
</w:t>
      </w:r>
      <w:r>
        <w:rPr>
          <w:rFonts w:ascii="Times New Roman"/>
          <w:b w:val="false"/>
          <w:i/>
          <w:color w:val="000000"/>
          <w:sz w:val="28"/>
        </w:rPr>
        <w:t>      Солтүстік Қазақстан облысы бойынша</w:t>
      </w:r>
      <w:r>
        <w:br/>
      </w:r>
      <w:r>
        <w:rPr>
          <w:rFonts w:ascii="Times New Roman"/>
          <w:b w:val="false"/>
          <w:i w:val="false"/>
          <w:color w:val="000000"/>
          <w:sz w:val="28"/>
        </w:rPr>
        <w:t>
</w:t>
      </w:r>
      <w:r>
        <w:rPr>
          <w:rFonts w:ascii="Times New Roman"/>
          <w:b w:val="false"/>
          <w:i/>
          <w:color w:val="000000"/>
          <w:sz w:val="28"/>
        </w:rPr>
        <w:t>      Сот актілерін орындау жөніндегі</w:t>
      </w:r>
      <w:r>
        <w:br/>
      </w:r>
      <w:r>
        <w:rPr>
          <w:rFonts w:ascii="Times New Roman"/>
          <w:b w:val="false"/>
          <w:i w:val="false"/>
          <w:color w:val="000000"/>
          <w:sz w:val="28"/>
        </w:rPr>
        <w:t>
</w:t>
      </w:r>
      <w:r>
        <w:rPr>
          <w:rFonts w:ascii="Times New Roman"/>
          <w:b w:val="false"/>
          <w:i/>
          <w:color w:val="000000"/>
          <w:sz w:val="28"/>
        </w:rPr>
        <w:t>      департаментінің Мамлют аумақтық бөлімі»</w:t>
      </w:r>
      <w:r>
        <w:br/>
      </w:r>
      <w:r>
        <w:rPr>
          <w:rFonts w:ascii="Times New Roman"/>
          <w:b w:val="false"/>
          <w:i w:val="false"/>
          <w:color w:val="000000"/>
          <w:sz w:val="28"/>
        </w:rPr>
        <w:t>
</w:t>
      </w:r>
      <w:r>
        <w:rPr>
          <w:rFonts w:ascii="Times New Roman"/>
          <w:b w:val="false"/>
          <w:i/>
          <w:color w:val="000000"/>
          <w:sz w:val="28"/>
        </w:rPr>
        <w:t>      филиалының бастығы                         Қасенов Т.Ә.</w:t>
      </w:r>
      <w:r>
        <w:br/>
      </w:r>
      <w:r>
        <w:rPr>
          <w:rFonts w:ascii="Times New Roman"/>
          <w:b w:val="false"/>
          <w:i w:val="false"/>
          <w:color w:val="000000"/>
          <w:sz w:val="28"/>
        </w:rPr>
        <w:t>
</w:t>
      </w:r>
      <w:r>
        <w:rPr>
          <w:rFonts w:ascii="Times New Roman"/>
          <w:b w:val="false"/>
          <w:i/>
          <w:color w:val="000000"/>
          <w:sz w:val="28"/>
        </w:rPr>
        <w:t>      (келісім бойынша)</w:t>
      </w:r>
    </w:p>
    <w:bookmarkStart w:name="z12"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Мамлют ауданы әкімдігінің</w:t>
      </w:r>
      <w:r>
        <w:br/>
      </w:r>
      <w:r>
        <w:rPr>
          <w:rFonts w:ascii="Times New Roman"/>
          <w:b w:val="false"/>
          <w:i w:val="false"/>
          <w:color w:val="000000"/>
          <w:sz w:val="28"/>
        </w:rPr>
        <w:t>
2011 жылғы 27 желтоқсандағы</w:t>
      </w:r>
      <w:r>
        <w:br/>
      </w:r>
      <w:r>
        <w:rPr>
          <w:rFonts w:ascii="Times New Roman"/>
          <w:b w:val="false"/>
          <w:i w:val="false"/>
          <w:color w:val="000000"/>
          <w:sz w:val="28"/>
        </w:rPr>
        <w:t>
№ 493 қаулысына 1-қосымша</w:t>
      </w:r>
    </w:p>
    <w:bookmarkEnd w:id="2"/>
    <w:p>
      <w:pPr>
        <w:spacing w:after="0"/>
        <w:ind w:left="0"/>
        <w:jc w:val="left"/>
      </w:pPr>
      <w:r>
        <w:rPr>
          <w:rFonts w:ascii="Times New Roman"/>
          <w:b/>
          <w:i w:val="false"/>
          <w:color w:val="000000"/>
        </w:rPr>
        <w:t xml:space="preserve"> Қоғамдық жұмыстардың көлемі, түрлері, ұйымдардың және қаржыландыру көзінің 2012 жылға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2135"/>
        <w:gridCol w:w="1925"/>
        <w:gridCol w:w="3188"/>
        <w:gridCol w:w="1295"/>
        <w:gridCol w:w="1253"/>
        <w:gridCol w:w="1380"/>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с</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w:t>
            </w:r>
            <w:r>
              <w:br/>
            </w:r>
            <w:r>
              <w:rPr>
                <w:rFonts w:ascii="Times New Roman"/>
                <w:b w:val="false"/>
                <w:i w:val="false"/>
                <w:color w:val="000000"/>
                <w:sz w:val="20"/>
              </w:rPr>
              <w:t>
атауы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w:t>
            </w:r>
            <w:r>
              <w:br/>
            </w:r>
            <w:r>
              <w:rPr>
                <w:rFonts w:ascii="Times New Roman"/>
                <w:b w:val="false"/>
                <w:i w:val="false"/>
                <w:color w:val="000000"/>
                <w:sz w:val="20"/>
              </w:rPr>
              <w:t>
дың түрі</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w:t>
            </w:r>
            <w:r>
              <w:br/>
            </w:r>
            <w:r>
              <w:rPr>
                <w:rFonts w:ascii="Times New Roman"/>
                <w:b w:val="false"/>
                <w:i w:val="false"/>
                <w:color w:val="000000"/>
                <w:sz w:val="20"/>
              </w:rPr>
              <w:t>
көлемі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орын</w:t>
            </w:r>
            <w:r>
              <w:br/>
            </w:r>
            <w:r>
              <w:rPr>
                <w:rFonts w:ascii="Times New Roman"/>
                <w:b w:val="false"/>
                <w:i w:val="false"/>
                <w:color w:val="000000"/>
                <w:sz w:val="20"/>
              </w:rPr>
              <w:t>
дары</w:t>
            </w:r>
            <w:r>
              <w:br/>
            </w:r>
            <w:r>
              <w:rPr>
                <w:rFonts w:ascii="Times New Roman"/>
                <w:b w:val="false"/>
                <w:i w:val="false"/>
                <w:color w:val="000000"/>
                <w:sz w:val="20"/>
              </w:rPr>
              <w:t>
ның</w:t>
            </w:r>
            <w:r>
              <w:br/>
            </w:r>
            <w:r>
              <w:rPr>
                <w:rFonts w:ascii="Times New Roman"/>
                <w:b w:val="false"/>
                <w:i w:val="false"/>
                <w:color w:val="000000"/>
                <w:sz w:val="20"/>
              </w:rPr>
              <w:t>
саны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w:t>
            </w:r>
            <w:r>
              <w:br/>
            </w:r>
            <w:r>
              <w:rPr>
                <w:rFonts w:ascii="Times New Roman"/>
                <w:b w:val="false"/>
                <w:i w:val="false"/>
                <w:color w:val="000000"/>
                <w:sz w:val="20"/>
              </w:rPr>
              <w:t>
дық</w:t>
            </w:r>
            <w:r>
              <w:br/>
            </w:r>
            <w:r>
              <w:rPr>
                <w:rFonts w:ascii="Times New Roman"/>
                <w:b w:val="false"/>
                <w:i w:val="false"/>
                <w:color w:val="000000"/>
                <w:sz w:val="20"/>
              </w:rPr>
              <w:t>
жұмыс</w:t>
            </w:r>
            <w:r>
              <w:br/>
            </w:r>
            <w:r>
              <w:rPr>
                <w:rFonts w:ascii="Times New Roman"/>
                <w:b w:val="false"/>
                <w:i w:val="false"/>
                <w:color w:val="000000"/>
                <w:sz w:val="20"/>
              </w:rPr>
              <w:t>
тар</w:t>
            </w:r>
            <w:r>
              <w:br/>
            </w:r>
            <w:r>
              <w:rPr>
                <w:rFonts w:ascii="Times New Roman"/>
                <w:b w:val="false"/>
                <w:i w:val="false"/>
                <w:color w:val="000000"/>
                <w:sz w:val="20"/>
              </w:rPr>
              <w:t>
дың</w:t>
            </w:r>
            <w:r>
              <w:br/>
            </w:r>
            <w:r>
              <w:rPr>
                <w:rFonts w:ascii="Times New Roman"/>
                <w:b w:val="false"/>
                <w:i w:val="false"/>
                <w:color w:val="000000"/>
                <w:sz w:val="20"/>
              </w:rPr>
              <w:t>
ұзақ</w:t>
            </w:r>
            <w:r>
              <w:br/>
            </w:r>
            <w:r>
              <w:rPr>
                <w:rFonts w:ascii="Times New Roman"/>
                <w:b w:val="false"/>
                <w:i w:val="false"/>
                <w:color w:val="000000"/>
                <w:sz w:val="20"/>
              </w:rPr>
              <w:t>
тылы</w:t>
            </w:r>
            <w:r>
              <w:br/>
            </w:r>
            <w:r>
              <w:rPr>
                <w:rFonts w:ascii="Times New Roman"/>
                <w:b w:val="false"/>
                <w:i w:val="false"/>
                <w:color w:val="000000"/>
                <w:sz w:val="20"/>
              </w:rPr>
              <w:t>
ғы</w:t>
            </w:r>
            <w:r>
              <w:br/>
            </w:r>
            <w:r>
              <w:rPr>
                <w:rFonts w:ascii="Times New Roman"/>
                <w:b w:val="false"/>
                <w:i w:val="false"/>
                <w:color w:val="000000"/>
                <w:sz w:val="20"/>
              </w:rPr>
              <w:t>
(ай)</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w:t>
            </w:r>
            <w:r>
              <w:br/>
            </w:r>
            <w:r>
              <w:rPr>
                <w:rFonts w:ascii="Times New Roman"/>
                <w:b w:val="false"/>
                <w:i w:val="false"/>
                <w:color w:val="000000"/>
                <w:sz w:val="20"/>
              </w:rPr>
              <w:t>
ланды</w:t>
            </w:r>
            <w:r>
              <w:br/>
            </w:r>
            <w:r>
              <w:rPr>
                <w:rFonts w:ascii="Times New Roman"/>
                <w:b w:val="false"/>
                <w:i w:val="false"/>
                <w:color w:val="000000"/>
                <w:sz w:val="20"/>
              </w:rPr>
              <w:t>
ру кө</w:t>
            </w:r>
            <w:r>
              <w:br/>
            </w:r>
            <w:r>
              <w:rPr>
                <w:rFonts w:ascii="Times New Roman"/>
                <w:b w:val="false"/>
                <w:i w:val="false"/>
                <w:color w:val="000000"/>
                <w:sz w:val="20"/>
              </w:rPr>
              <w:t>
зі</w:t>
            </w:r>
          </w:p>
        </w:tc>
      </w:tr>
      <w:tr>
        <w:trPr>
          <w:trHeight w:val="9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Андреев селолық округі әкімінің аппараты» мемлекет</w:t>
            </w:r>
            <w:r>
              <w:br/>
            </w:r>
            <w:r>
              <w:rPr>
                <w:rFonts w:ascii="Times New Roman"/>
                <w:b w:val="false"/>
                <w:i w:val="false"/>
                <w:color w:val="000000"/>
                <w:sz w:val="20"/>
              </w:rPr>
              <w:t>
тік мекемесі.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Аймақ</w:t>
            </w:r>
            <w:r>
              <w:br/>
            </w:r>
            <w:r>
              <w:rPr>
                <w:rFonts w:ascii="Times New Roman"/>
                <w:b w:val="false"/>
                <w:i w:val="false"/>
                <w:color w:val="000000"/>
                <w:sz w:val="20"/>
              </w:rPr>
              <w:t>
тарды кө</w:t>
            </w:r>
            <w:r>
              <w:br/>
            </w:r>
            <w:r>
              <w:rPr>
                <w:rFonts w:ascii="Times New Roman"/>
                <w:b w:val="false"/>
                <w:i w:val="false"/>
                <w:color w:val="000000"/>
                <w:sz w:val="20"/>
              </w:rPr>
              <w:t>
галданды</w:t>
            </w:r>
            <w:r>
              <w:br/>
            </w:r>
            <w:r>
              <w:rPr>
                <w:rFonts w:ascii="Times New Roman"/>
                <w:b w:val="false"/>
                <w:i w:val="false"/>
                <w:color w:val="000000"/>
                <w:sz w:val="20"/>
              </w:rPr>
              <w:t>
руда және</w:t>
            </w:r>
            <w:r>
              <w:br/>
            </w:r>
            <w:r>
              <w:rPr>
                <w:rFonts w:ascii="Times New Roman"/>
                <w:b w:val="false"/>
                <w:i w:val="false"/>
                <w:color w:val="000000"/>
                <w:sz w:val="20"/>
              </w:rPr>
              <w:t>
көркейту</w:t>
            </w:r>
            <w:r>
              <w:br/>
            </w:r>
            <w:r>
              <w:rPr>
                <w:rFonts w:ascii="Times New Roman"/>
                <w:b w:val="false"/>
                <w:i w:val="false"/>
                <w:color w:val="000000"/>
                <w:sz w:val="20"/>
              </w:rPr>
              <w:t>
ге көмек</w:t>
            </w:r>
            <w:r>
              <w:br/>
            </w:r>
            <w:r>
              <w:rPr>
                <w:rFonts w:ascii="Times New Roman"/>
                <w:b w:val="false"/>
                <w:i w:val="false"/>
                <w:color w:val="000000"/>
                <w:sz w:val="20"/>
              </w:rPr>
              <w:t>
көрсету.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 шаршы метр елді мекенді жерлердің аумағын жинау, 200 ағашты отырғызу, 25000 шаршы метр жол жиегіндегі өсіп кеткен шөпті шабу, тіреулерді ағарту 100 дана, 40000 текше метр аумақты қар тазалау.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64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Жалғыз басты ауыратын қарт аза</w:t>
            </w:r>
            <w:r>
              <w:br/>
            </w:r>
            <w:r>
              <w:rPr>
                <w:rFonts w:ascii="Times New Roman"/>
                <w:b w:val="false"/>
                <w:i w:val="false"/>
                <w:color w:val="000000"/>
                <w:sz w:val="20"/>
              </w:rPr>
              <w:t>
маттарға күтім бойынша көмектесу (азық-</w:t>
            </w:r>
            <w:r>
              <w:br/>
            </w:r>
            <w:r>
              <w:rPr>
                <w:rFonts w:ascii="Times New Roman"/>
                <w:b w:val="false"/>
                <w:i w:val="false"/>
                <w:color w:val="000000"/>
                <w:sz w:val="20"/>
              </w:rPr>
              <w:t>
түлік, дәрі-дә</w:t>
            </w:r>
            <w:r>
              <w:br/>
            </w:r>
            <w:r>
              <w:rPr>
                <w:rFonts w:ascii="Times New Roman"/>
                <w:b w:val="false"/>
                <w:i w:val="false"/>
                <w:color w:val="000000"/>
                <w:sz w:val="20"/>
              </w:rPr>
              <w:t>
рмек сатып алу, бөл</w:t>
            </w:r>
            <w:r>
              <w:br/>
            </w:r>
            <w:r>
              <w:rPr>
                <w:rFonts w:ascii="Times New Roman"/>
                <w:b w:val="false"/>
                <w:i w:val="false"/>
                <w:color w:val="000000"/>
                <w:sz w:val="20"/>
              </w:rPr>
              <w:t>
мелерді жинау).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адам.</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Үй ша</w:t>
            </w:r>
            <w:r>
              <w:br/>
            </w:r>
            <w:r>
              <w:rPr>
                <w:rFonts w:ascii="Times New Roman"/>
                <w:b w:val="false"/>
                <w:i w:val="false"/>
                <w:color w:val="000000"/>
                <w:sz w:val="20"/>
              </w:rPr>
              <w:t>
руашылық санағында және ша</w:t>
            </w:r>
            <w:r>
              <w:br/>
            </w:r>
            <w:r>
              <w:rPr>
                <w:rFonts w:ascii="Times New Roman"/>
                <w:b w:val="false"/>
                <w:i w:val="false"/>
                <w:color w:val="000000"/>
                <w:sz w:val="20"/>
              </w:rPr>
              <w:t>
руашылық кітаптар</w:t>
            </w:r>
            <w:r>
              <w:br/>
            </w:r>
            <w:r>
              <w:rPr>
                <w:rFonts w:ascii="Times New Roman"/>
                <w:b w:val="false"/>
                <w:i w:val="false"/>
                <w:color w:val="000000"/>
                <w:sz w:val="20"/>
              </w:rPr>
              <w:t>
ды құру</w:t>
            </w:r>
            <w:r>
              <w:br/>
            </w:r>
            <w:r>
              <w:rPr>
                <w:rFonts w:ascii="Times New Roman"/>
                <w:b w:val="false"/>
                <w:i w:val="false"/>
                <w:color w:val="000000"/>
                <w:sz w:val="20"/>
              </w:rPr>
              <w:t>
ына көмек көрсету.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үйді аралап шығу.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8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w:t>
            </w:r>
            <w:r>
              <w:br/>
            </w:r>
            <w:r>
              <w:rPr>
                <w:rFonts w:ascii="Times New Roman"/>
                <w:b w:val="false"/>
                <w:i w:val="false"/>
                <w:color w:val="000000"/>
                <w:sz w:val="20"/>
              </w:rPr>
              <w:t>
тың аз камтылған топтарына және жалғыз басты тұратын қарттарға отын да</w:t>
            </w:r>
            <w:r>
              <w:br/>
            </w:r>
            <w:r>
              <w:rPr>
                <w:rFonts w:ascii="Times New Roman"/>
                <w:b w:val="false"/>
                <w:i w:val="false"/>
                <w:color w:val="000000"/>
                <w:sz w:val="20"/>
              </w:rPr>
              <w:t>
йындауға және көмір әкелуге, көмірді түсіруге көмек көрсету.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55 текше метр, көмір жеткізу және түсіру 50 тонна.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70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w:t>
            </w:r>
            <w:r>
              <w:br/>
            </w:r>
            <w:r>
              <w:rPr>
                <w:rFonts w:ascii="Times New Roman"/>
                <w:b w:val="false"/>
                <w:i w:val="false"/>
                <w:color w:val="000000"/>
                <w:sz w:val="20"/>
              </w:rPr>
              <w:t>
тарды өң</w:t>
            </w:r>
            <w:r>
              <w:br/>
            </w:r>
            <w:r>
              <w:rPr>
                <w:rFonts w:ascii="Times New Roman"/>
                <w:b w:val="false"/>
                <w:i w:val="false"/>
                <w:color w:val="000000"/>
                <w:sz w:val="20"/>
              </w:rPr>
              <w:t>
деуге кө</w:t>
            </w:r>
            <w:r>
              <w:br/>
            </w:r>
            <w:r>
              <w:rPr>
                <w:rFonts w:ascii="Times New Roman"/>
                <w:b w:val="false"/>
                <w:i w:val="false"/>
                <w:color w:val="000000"/>
                <w:sz w:val="20"/>
              </w:rPr>
              <w:t>
мектесу.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құжатты өңдеу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9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Белое селолық округі әкімінің аппараты» мемлекет</w:t>
            </w:r>
            <w:r>
              <w:br/>
            </w:r>
            <w:r>
              <w:rPr>
                <w:rFonts w:ascii="Times New Roman"/>
                <w:b w:val="false"/>
                <w:i w:val="false"/>
                <w:color w:val="000000"/>
                <w:sz w:val="20"/>
              </w:rPr>
              <w:t>
тік мекемесі.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Аймақ</w:t>
            </w:r>
            <w:r>
              <w:br/>
            </w:r>
            <w:r>
              <w:rPr>
                <w:rFonts w:ascii="Times New Roman"/>
                <w:b w:val="false"/>
                <w:i w:val="false"/>
                <w:color w:val="000000"/>
                <w:sz w:val="20"/>
              </w:rPr>
              <w:t>
тарды</w:t>
            </w:r>
            <w:r>
              <w:br/>
            </w:r>
            <w:r>
              <w:rPr>
                <w:rFonts w:ascii="Times New Roman"/>
                <w:b w:val="false"/>
                <w:i w:val="false"/>
                <w:color w:val="000000"/>
                <w:sz w:val="20"/>
              </w:rPr>
              <w:t>
көгалдан</w:t>
            </w:r>
            <w:r>
              <w:br/>
            </w:r>
            <w:r>
              <w:rPr>
                <w:rFonts w:ascii="Times New Roman"/>
                <w:b w:val="false"/>
                <w:i w:val="false"/>
                <w:color w:val="000000"/>
                <w:sz w:val="20"/>
              </w:rPr>
              <w:t>
дыру және</w:t>
            </w:r>
            <w:r>
              <w:br/>
            </w:r>
            <w:r>
              <w:rPr>
                <w:rFonts w:ascii="Times New Roman"/>
                <w:b w:val="false"/>
                <w:i w:val="false"/>
                <w:color w:val="000000"/>
                <w:sz w:val="20"/>
              </w:rPr>
              <w:t>
көркейту</w:t>
            </w:r>
            <w:r>
              <w:br/>
            </w:r>
            <w:r>
              <w:rPr>
                <w:rFonts w:ascii="Times New Roman"/>
                <w:b w:val="false"/>
                <w:i w:val="false"/>
                <w:color w:val="000000"/>
                <w:sz w:val="20"/>
              </w:rPr>
              <w:t>
ге көмек көрсету.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ағашты отырғызу, 40000 шаршы метр аумақты жинау, 250000 текше метр қар тазалау, 15500 шаршы метр жол жиегіндегі өсіп кеткен шөпті шабу, талдықты кесу 5000 шаршы метр</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Үй ша</w:t>
            </w:r>
            <w:r>
              <w:br/>
            </w:r>
            <w:r>
              <w:rPr>
                <w:rFonts w:ascii="Times New Roman"/>
                <w:b w:val="false"/>
                <w:i w:val="false"/>
                <w:color w:val="000000"/>
                <w:sz w:val="20"/>
              </w:rPr>
              <w:t>
руашылығы санағында және ша</w:t>
            </w:r>
            <w:r>
              <w:br/>
            </w:r>
            <w:r>
              <w:rPr>
                <w:rFonts w:ascii="Times New Roman"/>
                <w:b w:val="false"/>
                <w:i w:val="false"/>
                <w:color w:val="000000"/>
                <w:sz w:val="20"/>
              </w:rPr>
              <w:t>
руашылық кітаптар</w:t>
            </w:r>
            <w:r>
              <w:br/>
            </w:r>
            <w:r>
              <w:rPr>
                <w:rFonts w:ascii="Times New Roman"/>
                <w:b w:val="false"/>
                <w:i w:val="false"/>
                <w:color w:val="000000"/>
                <w:sz w:val="20"/>
              </w:rPr>
              <w:t>
ды құру</w:t>
            </w:r>
            <w:r>
              <w:br/>
            </w:r>
            <w:r>
              <w:rPr>
                <w:rFonts w:ascii="Times New Roman"/>
                <w:b w:val="false"/>
                <w:i w:val="false"/>
                <w:color w:val="000000"/>
                <w:sz w:val="20"/>
              </w:rPr>
              <w:t>
ына көмек көрсету.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үйді аралап шығу.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w:t>
            </w:r>
            <w:r>
              <w:br/>
            </w:r>
            <w:r>
              <w:rPr>
                <w:rFonts w:ascii="Times New Roman"/>
                <w:b w:val="false"/>
                <w:i w:val="false"/>
                <w:color w:val="000000"/>
                <w:sz w:val="20"/>
              </w:rPr>
              <w:t>
тын аз қамтылған топтарына және жалғыз басты тұратын қарттарға отын да</w:t>
            </w:r>
            <w:r>
              <w:br/>
            </w:r>
            <w:r>
              <w:rPr>
                <w:rFonts w:ascii="Times New Roman"/>
                <w:b w:val="false"/>
                <w:i w:val="false"/>
                <w:color w:val="000000"/>
                <w:sz w:val="20"/>
              </w:rPr>
              <w:t>
йындауға көмек көрсету.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55 текше метр.</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w:t>
            </w:r>
            <w:r>
              <w:br/>
            </w:r>
            <w:r>
              <w:rPr>
                <w:rFonts w:ascii="Times New Roman"/>
                <w:b w:val="false"/>
                <w:i w:val="false"/>
                <w:color w:val="000000"/>
                <w:sz w:val="20"/>
              </w:rPr>
              <w:t>
пен қамту мәселесі бойынша және 18 жасқа дейінгі балалары бар отба</w:t>
            </w:r>
            <w:r>
              <w:br/>
            </w:r>
            <w:r>
              <w:rPr>
                <w:rFonts w:ascii="Times New Roman"/>
                <w:b w:val="false"/>
                <w:i w:val="false"/>
                <w:color w:val="000000"/>
                <w:sz w:val="20"/>
              </w:rPr>
              <w:t>
сыларға мемлекет</w:t>
            </w:r>
            <w:r>
              <w:br/>
            </w:r>
            <w:r>
              <w:rPr>
                <w:rFonts w:ascii="Times New Roman"/>
                <w:b w:val="false"/>
                <w:i w:val="false"/>
                <w:color w:val="000000"/>
                <w:sz w:val="20"/>
              </w:rPr>
              <w:t>
тік жәр</w:t>
            </w:r>
            <w:r>
              <w:br/>
            </w:r>
            <w:r>
              <w:rPr>
                <w:rFonts w:ascii="Times New Roman"/>
                <w:b w:val="false"/>
                <w:i w:val="false"/>
                <w:color w:val="000000"/>
                <w:sz w:val="20"/>
              </w:rPr>
              <w:t>
демақы тағайын</w:t>
            </w:r>
            <w:r>
              <w:br/>
            </w:r>
            <w:r>
              <w:rPr>
                <w:rFonts w:ascii="Times New Roman"/>
                <w:b w:val="false"/>
                <w:i w:val="false"/>
                <w:color w:val="000000"/>
                <w:sz w:val="20"/>
              </w:rPr>
              <w:t>
дауға қажетті құжаттар</w:t>
            </w:r>
            <w:r>
              <w:br/>
            </w:r>
            <w:r>
              <w:rPr>
                <w:rFonts w:ascii="Times New Roman"/>
                <w:b w:val="false"/>
                <w:i w:val="false"/>
                <w:color w:val="000000"/>
                <w:sz w:val="20"/>
              </w:rPr>
              <w:t>
ды жинау</w:t>
            </w:r>
            <w:r>
              <w:br/>
            </w:r>
            <w:r>
              <w:rPr>
                <w:rFonts w:ascii="Times New Roman"/>
                <w:b w:val="false"/>
                <w:i w:val="false"/>
                <w:color w:val="000000"/>
                <w:sz w:val="20"/>
              </w:rPr>
              <w:t>
да көмек көрсету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істі қалыптастыру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w:t>
            </w:r>
            <w:r>
              <w:br/>
            </w:r>
            <w:r>
              <w:rPr>
                <w:rFonts w:ascii="Times New Roman"/>
                <w:b w:val="false"/>
                <w:i w:val="false"/>
                <w:color w:val="000000"/>
                <w:sz w:val="20"/>
              </w:rPr>
              <w:t>
тарды өң</w:t>
            </w:r>
            <w:r>
              <w:br/>
            </w:r>
            <w:r>
              <w:rPr>
                <w:rFonts w:ascii="Times New Roman"/>
                <w:b w:val="false"/>
                <w:i w:val="false"/>
                <w:color w:val="000000"/>
                <w:sz w:val="20"/>
              </w:rPr>
              <w:t>
деуге кө</w:t>
            </w:r>
            <w:r>
              <w:br/>
            </w:r>
            <w:r>
              <w:rPr>
                <w:rFonts w:ascii="Times New Roman"/>
                <w:b w:val="false"/>
                <w:i w:val="false"/>
                <w:color w:val="000000"/>
                <w:sz w:val="20"/>
              </w:rPr>
              <w:t>
мектесу.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құжатты өңдеу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8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Краснозна</w:t>
            </w:r>
            <w:r>
              <w:br/>
            </w:r>
            <w:r>
              <w:rPr>
                <w:rFonts w:ascii="Times New Roman"/>
                <w:b w:val="false"/>
                <w:i w:val="false"/>
                <w:color w:val="000000"/>
                <w:sz w:val="20"/>
              </w:rPr>
              <w:t>
мен селолық округі әкімінің аппараты» мемлекет</w:t>
            </w:r>
            <w:r>
              <w:br/>
            </w:r>
            <w:r>
              <w:rPr>
                <w:rFonts w:ascii="Times New Roman"/>
                <w:b w:val="false"/>
                <w:i w:val="false"/>
                <w:color w:val="000000"/>
                <w:sz w:val="20"/>
              </w:rPr>
              <w:t>
тік мекемесі.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Аймақ</w:t>
            </w:r>
            <w:r>
              <w:br/>
            </w:r>
            <w:r>
              <w:rPr>
                <w:rFonts w:ascii="Times New Roman"/>
                <w:b w:val="false"/>
                <w:i w:val="false"/>
                <w:color w:val="000000"/>
                <w:sz w:val="20"/>
              </w:rPr>
              <w:t>
тарды кө</w:t>
            </w:r>
            <w:r>
              <w:br/>
            </w:r>
            <w:r>
              <w:rPr>
                <w:rFonts w:ascii="Times New Roman"/>
                <w:b w:val="false"/>
                <w:i w:val="false"/>
                <w:color w:val="000000"/>
                <w:sz w:val="20"/>
              </w:rPr>
              <w:t>
галданды</w:t>
            </w:r>
            <w:r>
              <w:br/>
            </w:r>
            <w:r>
              <w:rPr>
                <w:rFonts w:ascii="Times New Roman"/>
                <w:b w:val="false"/>
                <w:i w:val="false"/>
                <w:color w:val="000000"/>
                <w:sz w:val="20"/>
              </w:rPr>
              <w:t>
руда және көркейту</w:t>
            </w:r>
            <w:r>
              <w:br/>
            </w:r>
            <w:r>
              <w:rPr>
                <w:rFonts w:ascii="Times New Roman"/>
                <w:b w:val="false"/>
                <w:i w:val="false"/>
                <w:color w:val="000000"/>
                <w:sz w:val="20"/>
              </w:rPr>
              <w:t>
ге көмек көрсету.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ағаш отырғызу, 155000 шаршы метр елді мекенді жерлердің аумағын жинау, 50000 текше метр қар тазалау, 100 бағандар</w:t>
            </w:r>
            <w:r>
              <w:br/>
            </w:r>
            <w:r>
              <w:rPr>
                <w:rFonts w:ascii="Times New Roman"/>
                <w:b w:val="false"/>
                <w:i w:val="false"/>
                <w:color w:val="000000"/>
                <w:sz w:val="20"/>
              </w:rPr>
              <w:t>
ы ағарту, жол жиегін</w:t>
            </w:r>
            <w:r>
              <w:br/>
            </w:r>
            <w:r>
              <w:rPr>
                <w:rFonts w:ascii="Times New Roman"/>
                <w:b w:val="false"/>
                <w:i w:val="false"/>
                <w:color w:val="000000"/>
                <w:sz w:val="20"/>
              </w:rPr>
              <w:t>
дегі 25000 шаршы метр шөпті шабу, 8000 шаршы метр талдық</w:t>
            </w:r>
            <w:r>
              <w:br/>
            </w:r>
            <w:r>
              <w:rPr>
                <w:rFonts w:ascii="Times New Roman"/>
                <w:b w:val="false"/>
                <w:i w:val="false"/>
                <w:color w:val="000000"/>
                <w:sz w:val="20"/>
              </w:rPr>
              <w:t>
ты кесу.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105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w:t>
            </w:r>
            <w:r>
              <w:br/>
            </w:r>
            <w:r>
              <w:rPr>
                <w:rFonts w:ascii="Times New Roman"/>
                <w:b w:val="false"/>
                <w:i w:val="false"/>
                <w:color w:val="000000"/>
                <w:sz w:val="20"/>
              </w:rPr>
              <w:t>
пен қамту мәселесі бойынша және 18 жасқа дейінгі балалары бар отба</w:t>
            </w:r>
            <w:r>
              <w:br/>
            </w:r>
            <w:r>
              <w:rPr>
                <w:rFonts w:ascii="Times New Roman"/>
                <w:b w:val="false"/>
                <w:i w:val="false"/>
                <w:color w:val="000000"/>
                <w:sz w:val="20"/>
              </w:rPr>
              <w:t>
сыларға мемлекет</w:t>
            </w:r>
            <w:r>
              <w:br/>
            </w:r>
            <w:r>
              <w:rPr>
                <w:rFonts w:ascii="Times New Roman"/>
                <w:b w:val="false"/>
                <w:i w:val="false"/>
                <w:color w:val="000000"/>
                <w:sz w:val="20"/>
              </w:rPr>
              <w:t>
тік жәрде</w:t>
            </w:r>
            <w:r>
              <w:br/>
            </w:r>
            <w:r>
              <w:rPr>
                <w:rFonts w:ascii="Times New Roman"/>
                <w:b w:val="false"/>
                <w:i w:val="false"/>
                <w:color w:val="000000"/>
                <w:sz w:val="20"/>
              </w:rPr>
              <w:t>
мақы таға</w:t>
            </w:r>
            <w:r>
              <w:br/>
            </w:r>
            <w:r>
              <w:rPr>
                <w:rFonts w:ascii="Times New Roman"/>
                <w:b w:val="false"/>
                <w:i w:val="false"/>
                <w:color w:val="000000"/>
                <w:sz w:val="20"/>
              </w:rPr>
              <w:t>
йындауға қажетті</w:t>
            </w:r>
            <w:r>
              <w:br/>
            </w:r>
            <w:r>
              <w:rPr>
                <w:rFonts w:ascii="Times New Roman"/>
                <w:b w:val="false"/>
                <w:i w:val="false"/>
                <w:color w:val="000000"/>
                <w:sz w:val="20"/>
              </w:rPr>
              <w:t>
құжаттар</w:t>
            </w:r>
            <w:r>
              <w:br/>
            </w:r>
            <w:r>
              <w:rPr>
                <w:rFonts w:ascii="Times New Roman"/>
                <w:b w:val="false"/>
                <w:i w:val="false"/>
                <w:color w:val="000000"/>
                <w:sz w:val="20"/>
              </w:rPr>
              <w:t>
ды жинау</w:t>
            </w:r>
            <w:r>
              <w:br/>
            </w:r>
            <w:r>
              <w:rPr>
                <w:rFonts w:ascii="Times New Roman"/>
                <w:b w:val="false"/>
                <w:i w:val="false"/>
                <w:color w:val="000000"/>
                <w:sz w:val="20"/>
              </w:rPr>
              <w:t>
да көмек көрсету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істі қалыптастыру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70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Үй ша</w:t>
            </w:r>
            <w:r>
              <w:br/>
            </w:r>
            <w:r>
              <w:rPr>
                <w:rFonts w:ascii="Times New Roman"/>
                <w:b w:val="false"/>
                <w:i w:val="false"/>
                <w:color w:val="000000"/>
                <w:sz w:val="20"/>
              </w:rPr>
              <w:t>
руашылығы</w:t>
            </w:r>
            <w:r>
              <w:br/>
            </w:r>
            <w:r>
              <w:rPr>
                <w:rFonts w:ascii="Times New Roman"/>
                <w:b w:val="false"/>
                <w:i w:val="false"/>
                <w:color w:val="000000"/>
                <w:sz w:val="20"/>
              </w:rPr>
              <w:t>
санағында</w:t>
            </w:r>
            <w:r>
              <w:br/>
            </w:r>
            <w:r>
              <w:rPr>
                <w:rFonts w:ascii="Times New Roman"/>
                <w:b w:val="false"/>
                <w:i w:val="false"/>
                <w:color w:val="000000"/>
                <w:sz w:val="20"/>
              </w:rPr>
              <w:t>
және ша</w:t>
            </w:r>
            <w:r>
              <w:br/>
            </w:r>
            <w:r>
              <w:rPr>
                <w:rFonts w:ascii="Times New Roman"/>
                <w:b w:val="false"/>
                <w:i w:val="false"/>
                <w:color w:val="000000"/>
                <w:sz w:val="20"/>
              </w:rPr>
              <w:t>
руашылық</w:t>
            </w:r>
            <w:r>
              <w:br/>
            </w:r>
            <w:r>
              <w:rPr>
                <w:rFonts w:ascii="Times New Roman"/>
                <w:b w:val="false"/>
                <w:i w:val="false"/>
                <w:color w:val="000000"/>
                <w:sz w:val="20"/>
              </w:rPr>
              <w:t>
кітаптар</w:t>
            </w:r>
            <w:r>
              <w:br/>
            </w:r>
            <w:r>
              <w:rPr>
                <w:rFonts w:ascii="Times New Roman"/>
                <w:b w:val="false"/>
                <w:i w:val="false"/>
                <w:color w:val="000000"/>
                <w:sz w:val="20"/>
              </w:rPr>
              <w:t>
ды құруға қөмек көрсету.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үйді аралап шығу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72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w:t>
            </w:r>
            <w:r>
              <w:br/>
            </w:r>
            <w:r>
              <w:rPr>
                <w:rFonts w:ascii="Times New Roman"/>
                <w:b w:val="false"/>
                <w:i w:val="false"/>
                <w:color w:val="000000"/>
                <w:sz w:val="20"/>
              </w:rPr>
              <w:t>
тарды өң</w:t>
            </w:r>
            <w:r>
              <w:br/>
            </w:r>
            <w:r>
              <w:rPr>
                <w:rFonts w:ascii="Times New Roman"/>
                <w:b w:val="false"/>
                <w:i w:val="false"/>
                <w:color w:val="000000"/>
                <w:sz w:val="20"/>
              </w:rPr>
              <w:t>
деуде және сақ</w:t>
            </w:r>
            <w:r>
              <w:br/>
            </w:r>
            <w:r>
              <w:rPr>
                <w:rFonts w:ascii="Times New Roman"/>
                <w:b w:val="false"/>
                <w:i w:val="false"/>
                <w:color w:val="000000"/>
                <w:sz w:val="20"/>
              </w:rPr>
              <w:t>
тауға да</w:t>
            </w:r>
            <w:r>
              <w:br/>
            </w:r>
            <w:r>
              <w:rPr>
                <w:rFonts w:ascii="Times New Roman"/>
                <w:b w:val="false"/>
                <w:i w:val="false"/>
                <w:color w:val="000000"/>
                <w:sz w:val="20"/>
              </w:rPr>
              <w:t>
йындауда</w:t>
            </w:r>
            <w:r>
              <w:br/>
            </w:r>
            <w:r>
              <w:rPr>
                <w:rFonts w:ascii="Times New Roman"/>
                <w:b w:val="false"/>
                <w:i w:val="false"/>
                <w:color w:val="000000"/>
                <w:sz w:val="20"/>
              </w:rPr>
              <w:t>
көмек</w:t>
            </w:r>
            <w:r>
              <w:br/>
            </w:r>
            <w:r>
              <w:rPr>
                <w:rFonts w:ascii="Times New Roman"/>
                <w:b w:val="false"/>
                <w:i w:val="false"/>
                <w:color w:val="000000"/>
                <w:sz w:val="20"/>
              </w:rPr>
              <w:t>
көрсету.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істі қалыптастыру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1245"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Пригород селолық округі әкімінің аппараты» мемлекет</w:t>
            </w:r>
            <w:r>
              <w:br/>
            </w:r>
            <w:r>
              <w:rPr>
                <w:rFonts w:ascii="Times New Roman"/>
                <w:b w:val="false"/>
                <w:i w:val="false"/>
                <w:color w:val="000000"/>
                <w:sz w:val="20"/>
              </w:rPr>
              <w:t>
тік мекемесі.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Аймақ</w:t>
            </w:r>
            <w:r>
              <w:br/>
            </w:r>
            <w:r>
              <w:rPr>
                <w:rFonts w:ascii="Times New Roman"/>
                <w:b w:val="false"/>
                <w:i w:val="false"/>
                <w:color w:val="000000"/>
                <w:sz w:val="20"/>
              </w:rPr>
              <w:t>
тарды кө</w:t>
            </w:r>
            <w:r>
              <w:br/>
            </w:r>
            <w:r>
              <w:rPr>
                <w:rFonts w:ascii="Times New Roman"/>
                <w:b w:val="false"/>
                <w:i w:val="false"/>
                <w:color w:val="000000"/>
                <w:sz w:val="20"/>
              </w:rPr>
              <w:t>
галданды</w:t>
            </w:r>
            <w:r>
              <w:br/>
            </w:r>
            <w:r>
              <w:rPr>
                <w:rFonts w:ascii="Times New Roman"/>
                <w:b w:val="false"/>
                <w:i w:val="false"/>
                <w:color w:val="000000"/>
                <w:sz w:val="20"/>
              </w:rPr>
              <w:t>
руда және</w:t>
            </w:r>
            <w:r>
              <w:br/>
            </w:r>
            <w:r>
              <w:rPr>
                <w:rFonts w:ascii="Times New Roman"/>
                <w:b w:val="false"/>
                <w:i w:val="false"/>
                <w:color w:val="000000"/>
                <w:sz w:val="20"/>
              </w:rPr>
              <w:t>
көркейту</w:t>
            </w:r>
            <w:r>
              <w:br/>
            </w:r>
            <w:r>
              <w:rPr>
                <w:rFonts w:ascii="Times New Roman"/>
                <w:b w:val="false"/>
                <w:i w:val="false"/>
                <w:color w:val="000000"/>
                <w:sz w:val="20"/>
              </w:rPr>
              <w:t>
ге көмек көрсету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 шаршы метр аумақты жинау, 120000 текше метр қарын тазалау, 200 ағашты отырғызу, 50 тіреулерді ағарту, 60 қоршауларды ағарту 400 шаршы метр, жол жиегі бойындағы шөпті шабу 38000 шаршы метр, талдарды кесу 15 дана.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780" w:hRule="atLeast"/>
        </w:trPr>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w:t>
            </w:r>
            <w:r>
              <w:br/>
            </w:r>
            <w:r>
              <w:rPr>
                <w:rFonts w:ascii="Times New Roman"/>
                <w:b w:val="false"/>
                <w:i w:val="false"/>
                <w:color w:val="000000"/>
                <w:sz w:val="20"/>
              </w:rPr>
              <w:t>
пен қамту мәселесі бойынша және 18 жасқа дейінгі балалары бар отба</w:t>
            </w:r>
            <w:r>
              <w:br/>
            </w:r>
            <w:r>
              <w:rPr>
                <w:rFonts w:ascii="Times New Roman"/>
                <w:b w:val="false"/>
                <w:i w:val="false"/>
                <w:color w:val="000000"/>
                <w:sz w:val="20"/>
              </w:rPr>
              <w:t>
сыларға мемлекет</w:t>
            </w:r>
            <w:r>
              <w:br/>
            </w:r>
            <w:r>
              <w:rPr>
                <w:rFonts w:ascii="Times New Roman"/>
                <w:b w:val="false"/>
                <w:i w:val="false"/>
                <w:color w:val="000000"/>
                <w:sz w:val="20"/>
              </w:rPr>
              <w:t>
тік жәрде</w:t>
            </w:r>
            <w:r>
              <w:br/>
            </w:r>
            <w:r>
              <w:rPr>
                <w:rFonts w:ascii="Times New Roman"/>
                <w:b w:val="false"/>
                <w:i w:val="false"/>
                <w:color w:val="000000"/>
                <w:sz w:val="20"/>
              </w:rPr>
              <w:t>
мақы та</w:t>
            </w:r>
            <w:r>
              <w:br/>
            </w:r>
            <w:r>
              <w:rPr>
                <w:rFonts w:ascii="Times New Roman"/>
                <w:b w:val="false"/>
                <w:i w:val="false"/>
                <w:color w:val="000000"/>
                <w:sz w:val="20"/>
              </w:rPr>
              <w:t>
ғайындау</w:t>
            </w:r>
            <w:r>
              <w:br/>
            </w:r>
            <w:r>
              <w:rPr>
                <w:rFonts w:ascii="Times New Roman"/>
                <w:b w:val="false"/>
                <w:i w:val="false"/>
                <w:color w:val="000000"/>
                <w:sz w:val="20"/>
              </w:rPr>
              <w:t>
ға қажет</w:t>
            </w:r>
            <w:r>
              <w:br/>
            </w:r>
            <w:r>
              <w:rPr>
                <w:rFonts w:ascii="Times New Roman"/>
                <w:b w:val="false"/>
                <w:i w:val="false"/>
                <w:color w:val="000000"/>
                <w:sz w:val="20"/>
              </w:rPr>
              <w:t>
ті құжат</w:t>
            </w:r>
            <w:r>
              <w:br/>
            </w:r>
            <w:r>
              <w:rPr>
                <w:rFonts w:ascii="Times New Roman"/>
                <w:b w:val="false"/>
                <w:i w:val="false"/>
                <w:color w:val="000000"/>
                <w:sz w:val="20"/>
              </w:rPr>
              <w:t>
тарды</w:t>
            </w:r>
            <w:r>
              <w:br/>
            </w:r>
            <w:r>
              <w:rPr>
                <w:rFonts w:ascii="Times New Roman"/>
                <w:b w:val="false"/>
                <w:i w:val="false"/>
                <w:color w:val="000000"/>
                <w:sz w:val="20"/>
              </w:rPr>
              <w:t>
жинауда</w:t>
            </w:r>
            <w:r>
              <w:br/>
            </w:r>
            <w:r>
              <w:rPr>
                <w:rFonts w:ascii="Times New Roman"/>
                <w:b w:val="false"/>
                <w:i w:val="false"/>
                <w:color w:val="000000"/>
                <w:sz w:val="20"/>
              </w:rPr>
              <w:t>
көмек</w:t>
            </w:r>
            <w:r>
              <w:br/>
            </w:r>
            <w:r>
              <w:rPr>
                <w:rFonts w:ascii="Times New Roman"/>
                <w:b w:val="false"/>
                <w:i w:val="false"/>
                <w:color w:val="000000"/>
                <w:sz w:val="20"/>
              </w:rPr>
              <w:t>
көрсету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істі қалыптастыру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570" w:hRule="atLeast"/>
        </w:trPr>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Үй ша</w:t>
            </w:r>
            <w:r>
              <w:br/>
            </w:r>
            <w:r>
              <w:rPr>
                <w:rFonts w:ascii="Times New Roman"/>
                <w:b w:val="false"/>
                <w:i w:val="false"/>
                <w:color w:val="000000"/>
                <w:sz w:val="20"/>
              </w:rPr>
              <w:t>
руашылығы</w:t>
            </w:r>
            <w:r>
              <w:br/>
            </w:r>
            <w:r>
              <w:rPr>
                <w:rFonts w:ascii="Times New Roman"/>
                <w:b w:val="false"/>
                <w:i w:val="false"/>
                <w:color w:val="000000"/>
                <w:sz w:val="20"/>
              </w:rPr>
              <w:t>
санағында</w:t>
            </w:r>
            <w:r>
              <w:br/>
            </w:r>
            <w:r>
              <w:rPr>
                <w:rFonts w:ascii="Times New Roman"/>
                <w:b w:val="false"/>
                <w:i w:val="false"/>
                <w:color w:val="000000"/>
                <w:sz w:val="20"/>
              </w:rPr>
              <w:t>
және ша</w:t>
            </w:r>
            <w:r>
              <w:br/>
            </w:r>
            <w:r>
              <w:rPr>
                <w:rFonts w:ascii="Times New Roman"/>
                <w:b w:val="false"/>
                <w:i w:val="false"/>
                <w:color w:val="000000"/>
                <w:sz w:val="20"/>
              </w:rPr>
              <w:t>
руашылық</w:t>
            </w:r>
            <w:r>
              <w:br/>
            </w:r>
            <w:r>
              <w:rPr>
                <w:rFonts w:ascii="Times New Roman"/>
                <w:b w:val="false"/>
                <w:i w:val="false"/>
                <w:color w:val="000000"/>
                <w:sz w:val="20"/>
              </w:rPr>
              <w:t>
кітаптар</w:t>
            </w:r>
            <w:r>
              <w:br/>
            </w:r>
            <w:r>
              <w:rPr>
                <w:rFonts w:ascii="Times New Roman"/>
                <w:b w:val="false"/>
                <w:i w:val="false"/>
                <w:color w:val="000000"/>
                <w:sz w:val="20"/>
              </w:rPr>
              <w:t>
ды құру</w:t>
            </w:r>
            <w:r>
              <w:br/>
            </w:r>
            <w:r>
              <w:rPr>
                <w:rFonts w:ascii="Times New Roman"/>
                <w:b w:val="false"/>
                <w:i w:val="false"/>
                <w:color w:val="000000"/>
                <w:sz w:val="20"/>
              </w:rPr>
              <w:t xml:space="preserve">
ға, көмек көрсету.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үйді</w:t>
            </w:r>
            <w:r>
              <w:br/>
            </w:r>
            <w:r>
              <w:rPr>
                <w:rFonts w:ascii="Times New Roman"/>
                <w:b w:val="false"/>
                <w:i w:val="false"/>
                <w:color w:val="000000"/>
                <w:sz w:val="20"/>
              </w:rPr>
              <w:t>
аралап шығу.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675" w:hRule="atLeast"/>
        </w:trPr>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Зират</w:t>
            </w:r>
            <w:r>
              <w:br/>
            </w:r>
            <w:r>
              <w:rPr>
                <w:rFonts w:ascii="Times New Roman"/>
                <w:b w:val="false"/>
                <w:i w:val="false"/>
                <w:color w:val="000000"/>
                <w:sz w:val="20"/>
              </w:rPr>
              <w:t>
тарды,</w:t>
            </w:r>
            <w:r>
              <w:br/>
            </w:r>
            <w:r>
              <w:rPr>
                <w:rFonts w:ascii="Times New Roman"/>
                <w:b w:val="false"/>
                <w:i w:val="false"/>
                <w:color w:val="000000"/>
                <w:sz w:val="20"/>
              </w:rPr>
              <w:t>
қоқыс тастайтын жерлерді жайластыруға көмек көрсету.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шаршы метр</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675" w:hRule="atLeast"/>
        </w:trPr>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Елді</w:t>
            </w:r>
            <w:r>
              <w:br/>
            </w:r>
            <w:r>
              <w:rPr>
                <w:rFonts w:ascii="Times New Roman"/>
                <w:b w:val="false"/>
                <w:i w:val="false"/>
                <w:color w:val="000000"/>
                <w:sz w:val="20"/>
              </w:rPr>
              <w:t>
мекендер</w:t>
            </w:r>
            <w:r>
              <w:br/>
            </w:r>
            <w:r>
              <w:rPr>
                <w:rFonts w:ascii="Times New Roman"/>
                <w:b w:val="false"/>
                <w:i w:val="false"/>
                <w:color w:val="000000"/>
                <w:sz w:val="20"/>
              </w:rPr>
              <w:t>
дегі ағымдағы жолдарды жөндеуде көмектесу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шаршы метр</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885" w:hRule="atLeast"/>
        </w:trPr>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Саябақ</w:t>
            </w:r>
            <w:r>
              <w:br/>
            </w:r>
            <w:r>
              <w:rPr>
                <w:rFonts w:ascii="Times New Roman"/>
                <w:b w:val="false"/>
                <w:i w:val="false"/>
                <w:color w:val="000000"/>
                <w:sz w:val="20"/>
              </w:rPr>
              <w:t>
тарды көр</w:t>
            </w:r>
            <w:r>
              <w:br/>
            </w:r>
            <w:r>
              <w:rPr>
                <w:rFonts w:ascii="Times New Roman"/>
                <w:b w:val="false"/>
                <w:i w:val="false"/>
                <w:color w:val="000000"/>
                <w:sz w:val="20"/>
              </w:rPr>
              <w:t>
кейтуге көмек көрсету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шаршы метр</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1245" w:hRule="atLeast"/>
        </w:trPr>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Қажет</w:t>
            </w:r>
            <w:r>
              <w:br/>
            </w:r>
            <w:r>
              <w:rPr>
                <w:rFonts w:ascii="Times New Roman"/>
                <w:b w:val="false"/>
                <w:i w:val="false"/>
                <w:color w:val="000000"/>
                <w:sz w:val="20"/>
              </w:rPr>
              <w:t>
ті құжат</w:t>
            </w:r>
            <w:r>
              <w:br/>
            </w:r>
            <w:r>
              <w:rPr>
                <w:rFonts w:ascii="Times New Roman"/>
                <w:b w:val="false"/>
                <w:i w:val="false"/>
                <w:color w:val="000000"/>
                <w:sz w:val="20"/>
              </w:rPr>
              <w:t>
тарды өң</w:t>
            </w:r>
            <w:r>
              <w:br/>
            </w:r>
            <w:r>
              <w:rPr>
                <w:rFonts w:ascii="Times New Roman"/>
                <w:b w:val="false"/>
                <w:i w:val="false"/>
                <w:color w:val="000000"/>
                <w:sz w:val="20"/>
              </w:rPr>
              <w:t>
деуге қа</w:t>
            </w:r>
            <w:r>
              <w:br/>
            </w:r>
            <w:r>
              <w:rPr>
                <w:rFonts w:ascii="Times New Roman"/>
                <w:b w:val="false"/>
                <w:i w:val="false"/>
                <w:color w:val="000000"/>
                <w:sz w:val="20"/>
              </w:rPr>
              <w:t>
лыптасты</w:t>
            </w:r>
            <w:r>
              <w:br/>
            </w:r>
            <w:r>
              <w:rPr>
                <w:rFonts w:ascii="Times New Roman"/>
                <w:b w:val="false"/>
                <w:i w:val="false"/>
                <w:color w:val="000000"/>
                <w:sz w:val="20"/>
              </w:rPr>
              <w:t>
руға кө</w:t>
            </w:r>
            <w:r>
              <w:br/>
            </w:r>
            <w:r>
              <w:rPr>
                <w:rFonts w:ascii="Times New Roman"/>
                <w:b w:val="false"/>
                <w:i w:val="false"/>
                <w:color w:val="000000"/>
                <w:sz w:val="20"/>
              </w:rPr>
              <w:t>
мектесу.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істі қалыптасты</w:t>
            </w:r>
            <w:r>
              <w:br/>
            </w:r>
            <w:r>
              <w:rPr>
                <w:rFonts w:ascii="Times New Roman"/>
                <w:b w:val="false"/>
                <w:i w:val="false"/>
                <w:color w:val="000000"/>
                <w:sz w:val="20"/>
              </w:rPr>
              <w:t>
ру, құжаттар</w:t>
            </w:r>
            <w:r>
              <w:br/>
            </w:r>
            <w:r>
              <w:rPr>
                <w:rFonts w:ascii="Times New Roman"/>
                <w:b w:val="false"/>
                <w:i w:val="false"/>
                <w:color w:val="000000"/>
                <w:sz w:val="20"/>
              </w:rPr>
              <w:t>
ды көшірме</w:t>
            </w:r>
            <w:r>
              <w:br/>
            </w:r>
            <w:r>
              <w:rPr>
                <w:rFonts w:ascii="Times New Roman"/>
                <w:b w:val="false"/>
                <w:i w:val="false"/>
                <w:color w:val="000000"/>
                <w:sz w:val="20"/>
              </w:rPr>
              <w:t>
леу, құжат</w:t>
            </w:r>
            <w:r>
              <w:br/>
            </w:r>
            <w:r>
              <w:rPr>
                <w:rFonts w:ascii="Times New Roman"/>
                <w:b w:val="false"/>
                <w:i w:val="false"/>
                <w:color w:val="000000"/>
                <w:sz w:val="20"/>
              </w:rPr>
              <w:t>
тармен</w:t>
            </w:r>
            <w:r>
              <w:br/>
            </w:r>
            <w:r>
              <w:rPr>
                <w:rFonts w:ascii="Times New Roman"/>
                <w:b w:val="false"/>
                <w:i w:val="false"/>
                <w:color w:val="000000"/>
                <w:sz w:val="20"/>
              </w:rPr>
              <w:t>
жұмыста</w:t>
            </w:r>
            <w:r>
              <w:br/>
            </w:r>
            <w:r>
              <w:rPr>
                <w:rFonts w:ascii="Times New Roman"/>
                <w:b w:val="false"/>
                <w:i w:val="false"/>
                <w:color w:val="000000"/>
                <w:sz w:val="20"/>
              </w:rPr>
              <w:t>
көмектесу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78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Құжат</w:t>
            </w:r>
            <w:r>
              <w:br/>
            </w:r>
            <w:r>
              <w:rPr>
                <w:rFonts w:ascii="Times New Roman"/>
                <w:b w:val="false"/>
                <w:i w:val="false"/>
                <w:color w:val="000000"/>
                <w:sz w:val="20"/>
              </w:rPr>
              <w:t>
тарды өңдеуде және сақ</w:t>
            </w:r>
            <w:r>
              <w:br/>
            </w:r>
            <w:r>
              <w:rPr>
                <w:rFonts w:ascii="Times New Roman"/>
                <w:b w:val="false"/>
                <w:i w:val="false"/>
                <w:color w:val="000000"/>
                <w:sz w:val="20"/>
              </w:rPr>
              <w:t>
тауға да</w:t>
            </w:r>
            <w:r>
              <w:br/>
            </w:r>
            <w:r>
              <w:rPr>
                <w:rFonts w:ascii="Times New Roman"/>
                <w:b w:val="false"/>
                <w:i w:val="false"/>
                <w:color w:val="000000"/>
                <w:sz w:val="20"/>
              </w:rPr>
              <w:t>
йындауда</w:t>
            </w:r>
            <w:r>
              <w:br/>
            </w:r>
            <w:r>
              <w:rPr>
                <w:rFonts w:ascii="Times New Roman"/>
                <w:b w:val="false"/>
                <w:i w:val="false"/>
                <w:color w:val="000000"/>
                <w:sz w:val="20"/>
              </w:rPr>
              <w:t>
көмек көрсету.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істі қалыптастыру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125"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Мамлютка қаласы әкімінің аппараты» мемлекет</w:t>
            </w:r>
            <w:r>
              <w:br/>
            </w:r>
            <w:r>
              <w:rPr>
                <w:rFonts w:ascii="Times New Roman"/>
                <w:b w:val="false"/>
                <w:i w:val="false"/>
                <w:color w:val="000000"/>
                <w:sz w:val="20"/>
              </w:rPr>
              <w:t>
тік мекемесі.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Аймақ</w:t>
            </w:r>
            <w:r>
              <w:br/>
            </w:r>
            <w:r>
              <w:rPr>
                <w:rFonts w:ascii="Times New Roman"/>
                <w:b w:val="false"/>
                <w:i w:val="false"/>
                <w:color w:val="000000"/>
                <w:sz w:val="20"/>
              </w:rPr>
              <w:t>
тарды көгалдан</w:t>
            </w:r>
            <w:r>
              <w:br/>
            </w:r>
            <w:r>
              <w:rPr>
                <w:rFonts w:ascii="Times New Roman"/>
                <w:b w:val="false"/>
                <w:i w:val="false"/>
                <w:color w:val="000000"/>
                <w:sz w:val="20"/>
              </w:rPr>
              <w:t>
дыруда</w:t>
            </w:r>
            <w:r>
              <w:br/>
            </w:r>
            <w:r>
              <w:rPr>
                <w:rFonts w:ascii="Times New Roman"/>
                <w:b w:val="false"/>
                <w:i w:val="false"/>
                <w:color w:val="000000"/>
                <w:sz w:val="20"/>
              </w:rPr>
              <w:t>
және</w:t>
            </w:r>
            <w:r>
              <w:br/>
            </w:r>
            <w:r>
              <w:rPr>
                <w:rFonts w:ascii="Times New Roman"/>
                <w:b w:val="false"/>
                <w:i w:val="false"/>
                <w:color w:val="000000"/>
                <w:sz w:val="20"/>
              </w:rPr>
              <w:t>
көркейту</w:t>
            </w:r>
            <w:r>
              <w:br/>
            </w:r>
            <w:r>
              <w:rPr>
                <w:rFonts w:ascii="Times New Roman"/>
                <w:b w:val="false"/>
                <w:i w:val="false"/>
                <w:color w:val="000000"/>
                <w:sz w:val="20"/>
              </w:rPr>
              <w:t>
ге көмек</w:t>
            </w:r>
            <w:r>
              <w:br/>
            </w:r>
            <w:r>
              <w:rPr>
                <w:rFonts w:ascii="Times New Roman"/>
                <w:b w:val="false"/>
                <w:i w:val="false"/>
                <w:color w:val="000000"/>
                <w:sz w:val="20"/>
              </w:rPr>
              <w:t>
көрсету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 текше метр қар тазалау, 150000 шаршы метр қоқысты жинау, 150 қоршауды, 70 тіреулерді ағарту, жол жиегіндегі 10600 шаршы метр шөпті шабу, 10 орындықтарды сырлау, бүркекті тазалау, 25 гүл егетін жерді қазу, 65 ағашты кесу, ағарту.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735" w:hRule="atLeast"/>
        </w:trPr>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Саябақ</w:t>
            </w:r>
            <w:r>
              <w:br/>
            </w:r>
            <w:r>
              <w:rPr>
                <w:rFonts w:ascii="Times New Roman"/>
                <w:b w:val="false"/>
                <w:i w:val="false"/>
                <w:color w:val="000000"/>
                <w:sz w:val="20"/>
              </w:rPr>
              <w:t>
тарды көр</w:t>
            </w:r>
            <w:r>
              <w:br/>
            </w:r>
            <w:r>
              <w:rPr>
                <w:rFonts w:ascii="Times New Roman"/>
                <w:b w:val="false"/>
                <w:i w:val="false"/>
                <w:color w:val="000000"/>
                <w:sz w:val="20"/>
              </w:rPr>
              <w:t>
кейтуге көмектесу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шаршы метр</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1125" w:hRule="atLeast"/>
        </w:trPr>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Қоқыс</w:t>
            </w:r>
            <w:r>
              <w:br/>
            </w:r>
            <w:r>
              <w:rPr>
                <w:rFonts w:ascii="Times New Roman"/>
                <w:b w:val="false"/>
                <w:i w:val="false"/>
                <w:color w:val="000000"/>
                <w:sz w:val="20"/>
              </w:rPr>
              <w:t>
тарды көр</w:t>
            </w:r>
            <w:r>
              <w:br/>
            </w:r>
            <w:r>
              <w:rPr>
                <w:rFonts w:ascii="Times New Roman"/>
                <w:b w:val="false"/>
                <w:i w:val="false"/>
                <w:color w:val="000000"/>
                <w:sz w:val="20"/>
              </w:rPr>
              <w:t>
кейтуге көмектесу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шаршы метр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9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Жер өңдеу жұмыста</w:t>
            </w:r>
            <w:r>
              <w:br/>
            </w:r>
            <w:r>
              <w:rPr>
                <w:rFonts w:ascii="Times New Roman"/>
                <w:b w:val="false"/>
                <w:i w:val="false"/>
                <w:color w:val="000000"/>
                <w:sz w:val="20"/>
              </w:rPr>
              <w:t>
рын жүр</w:t>
            </w:r>
            <w:r>
              <w:br/>
            </w:r>
            <w:r>
              <w:rPr>
                <w:rFonts w:ascii="Times New Roman"/>
                <w:b w:val="false"/>
                <w:i w:val="false"/>
                <w:color w:val="000000"/>
                <w:sz w:val="20"/>
              </w:rPr>
              <w:t>
гізуде, сонымен бірге көктемгі су тасқы</w:t>
            </w:r>
            <w:r>
              <w:br/>
            </w:r>
            <w:r>
              <w:rPr>
                <w:rFonts w:ascii="Times New Roman"/>
                <w:b w:val="false"/>
                <w:i w:val="false"/>
                <w:color w:val="000000"/>
                <w:sz w:val="20"/>
              </w:rPr>
              <w:t>
нына бай</w:t>
            </w:r>
            <w:r>
              <w:br/>
            </w:r>
            <w:r>
              <w:rPr>
                <w:rFonts w:ascii="Times New Roman"/>
                <w:b w:val="false"/>
                <w:i w:val="false"/>
                <w:color w:val="000000"/>
                <w:sz w:val="20"/>
              </w:rPr>
              <w:t>
ланысты</w:t>
            </w:r>
            <w:r>
              <w:br/>
            </w:r>
            <w:r>
              <w:rPr>
                <w:rFonts w:ascii="Times New Roman"/>
                <w:b w:val="false"/>
                <w:i w:val="false"/>
                <w:color w:val="000000"/>
                <w:sz w:val="20"/>
              </w:rPr>
              <w:t>
жұмыстар</w:t>
            </w:r>
            <w:r>
              <w:br/>
            </w:r>
            <w:r>
              <w:rPr>
                <w:rFonts w:ascii="Times New Roman"/>
                <w:b w:val="false"/>
                <w:i w:val="false"/>
                <w:color w:val="000000"/>
                <w:sz w:val="20"/>
              </w:rPr>
              <w:t>
да кө</w:t>
            </w:r>
            <w:r>
              <w:br/>
            </w:r>
            <w:r>
              <w:rPr>
                <w:rFonts w:ascii="Times New Roman"/>
                <w:b w:val="false"/>
                <w:i w:val="false"/>
                <w:color w:val="000000"/>
                <w:sz w:val="20"/>
              </w:rPr>
              <w:t>
мектесу.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сарқынды құбырларды қоқыстан тазалау, 260 шаршы метр.</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930" w:hRule="atLeast"/>
        </w:trPr>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Әлеу</w:t>
            </w:r>
            <w:r>
              <w:br/>
            </w:r>
            <w:r>
              <w:rPr>
                <w:rFonts w:ascii="Times New Roman"/>
                <w:b w:val="false"/>
                <w:i w:val="false"/>
                <w:color w:val="000000"/>
                <w:sz w:val="20"/>
              </w:rPr>
              <w:t>
меттік қорғауға әр түрлі топтағы халыққа қажетті құжаттар</w:t>
            </w:r>
            <w:r>
              <w:br/>
            </w:r>
            <w:r>
              <w:rPr>
                <w:rFonts w:ascii="Times New Roman"/>
                <w:b w:val="false"/>
                <w:i w:val="false"/>
                <w:color w:val="000000"/>
                <w:sz w:val="20"/>
              </w:rPr>
              <w:t>
ды өң</w:t>
            </w:r>
            <w:r>
              <w:br/>
            </w:r>
            <w:r>
              <w:rPr>
                <w:rFonts w:ascii="Times New Roman"/>
                <w:b w:val="false"/>
                <w:i w:val="false"/>
                <w:color w:val="000000"/>
                <w:sz w:val="20"/>
              </w:rPr>
              <w:t>
деуге, қа</w:t>
            </w:r>
            <w:r>
              <w:br/>
            </w:r>
            <w:r>
              <w:rPr>
                <w:rFonts w:ascii="Times New Roman"/>
                <w:b w:val="false"/>
                <w:i w:val="false"/>
                <w:color w:val="000000"/>
                <w:sz w:val="20"/>
              </w:rPr>
              <w:t>
лыптасты</w:t>
            </w:r>
            <w:r>
              <w:br/>
            </w:r>
            <w:r>
              <w:rPr>
                <w:rFonts w:ascii="Times New Roman"/>
                <w:b w:val="false"/>
                <w:i w:val="false"/>
                <w:color w:val="000000"/>
                <w:sz w:val="20"/>
              </w:rPr>
              <w:t>
руға көр</w:t>
            </w:r>
            <w:r>
              <w:br/>
            </w:r>
            <w:r>
              <w:rPr>
                <w:rFonts w:ascii="Times New Roman"/>
                <w:b w:val="false"/>
                <w:i w:val="false"/>
                <w:color w:val="000000"/>
                <w:sz w:val="20"/>
              </w:rPr>
              <w:t>
сету.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істі ресімдеу, құжаттарды көшірмелеу, құжаттармен жұмыста көмектесу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108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Үй ша</w:t>
            </w:r>
            <w:r>
              <w:br/>
            </w:r>
            <w:r>
              <w:rPr>
                <w:rFonts w:ascii="Times New Roman"/>
                <w:b w:val="false"/>
                <w:i w:val="false"/>
                <w:color w:val="000000"/>
                <w:sz w:val="20"/>
              </w:rPr>
              <w:t>
руашылығы</w:t>
            </w:r>
            <w:r>
              <w:br/>
            </w:r>
            <w:r>
              <w:rPr>
                <w:rFonts w:ascii="Times New Roman"/>
                <w:b w:val="false"/>
                <w:i w:val="false"/>
                <w:color w:val="000000"/>
                <w:sz w:val="20"/>
              </w:rPr>
              <w:t>
санағында</w:t>
            </w:r>
            <w:r>
              <w:br/>
            </w:r>
            <w:r>
              <w:rPr>
                <w:rFonts w:ascii="Times New Roman"/>
                <w:b w:val="false"/>
                <w:i w:val="false"/>
                <w:color w:val="000000"/>
                <w:sz w:val="20"/>
              </w:rPr>
              <w:t>
және ша</w:t>
            </w:r>
            <w:r>
              <w:br/>
            </w:r>
            <w:r>
              <w:rPr>
                <w:rFonts w:ascii="Times New Roman"/>
                <w:b w:val="false"/>
                <w:i w:val="false"/>
                <w:color w:val="000000"/>
                <w:sz w:val="20"/>
              </w:rPr>
              <w:t>
руашылық</w:t>
            </w:r>
            <w:r>
              <w:br/>
            </w:r>
            <w:r>
              <w:rPr>
                <w:rFonts w:ascii="Times New Roman"/>
                <w:b w:val="false"/>
                <w:i w:val="false"/>
                <w:color w:val="000000"/>
                <w:sz w:val="20"/>
              </w:rPr>
              <w:t>
кітаптар</w:t>
            </w:r>
            <w:r>
              <w:br/>
            </w:r>
            <w:r>
              <w:rPr>
                <w:rFonts w:ascii="Times New Roman"/>
                <w:b w:val="false"/>
                <w:i w:val="false"/>
                <w:color w:val="000000"/>
                <w:sz w:val="20"/>
              </w:rPr>
              <w:t>
ды құру</w:t>
            </w:r>
            <w:r>
              <w:br/>
            </w:r>
            <w:r>
              <w:rPr>
                <w:rFonts w:ascii="Times New Roman"/>
                <w:b w:val="false"/>
                <w:i w:val="false"/>
                <w:color w:val="000000"/>
                <w:sz w:val="20"/>
              </w:rPr>
              <w:t>
ға, көмек көрсету.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үйді аралап шығу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1080" w:hRule="atLeast"/>
        </w:trPr>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Халық</w:t>
            </w:r>
            <w:r>
              <w:br/>
            </w:r>
            <w:r>
              <w:rPr>
                <w:rFonts w:ascii="Times New Roman"/>
                <w:b w:val="false"/>
                <w:i w:val="false"/>
                <w:color w:val="000000"/>
                <w:sz w:val="20"/>
              </w:rPr>
              <w:t>
тың аз</w:t>
            </w:r>
            <w:r>
              <w:br/>
            </w:r>
            <w:r>
              <w:rPr>
                <w:rFonts w:ascii="Times New Roman"/>
                <w:b w:val="false"/>
                <w:i w:val="false"/>
                <w:color w:val="000000"/>
                <w:sz w:val="20"/>
              </w:rPr>
              <w:t>
қамтылған</w:t>
            </w:r>
            <w:r>
              <w:br/>
            </w:r>
            <w:r>
              <w:rPr>
                <w:rFonts w:ascii="Times New Roman"/>
                <w:b w:val="false"/>
                <w:i w:val="false"/>
                <w:color w:val="000000"/>
                <w:sz w:val="20"/>
              </w:rPr>
              <w:t>
топтарына</w:t>
            </w:r>
            <w:r>
              <w:br/>
            </w:r>
            <w:r>
              <w:rPr>
                <w:rFonts w:ascii="Times New Roman"/>
                <w:b w:val="false"/>
                <w:i w:val="false"/>
                <w:color w:val="000000"/>
                <w:sz w:val="20"/>
              </w:rPr>
              <w:t>
және жалғыз басты жалғыз тұратын қарттарға отын даярлауға көмек көрсету.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30 текше метр</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1425"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Воскресе</w:t>
            </w:r>
            <w:r>
              <w:br/>
            </w:r>
            <w:r>
              <w:rPr>
                <w:rFonts w:ascii="Times New Roman"/>
                <w:b w:val="false"/>
                <w:i w:val="false"/>
                <w:color w:val="000000"/>
                <w:sz w:val="20"/>
              </w:rPr>
              <w:t>
нов селолық округі әкімінің аппараты» мемлекет</w:t>
            </w:r>
            <w:r>
              <w:br/>
            </w:r>
            <w:r>
              <w:rPr>
                <w:rFonts w:ascii="Times New Roman"/>
                <w:b w:val="false"/>
                <w:i w:val="false"/>
                <w:color w:val="000000"/>
                <w:sz w:val="20"/>
              </w:rPr>
              <w:t>
тік мекемесі.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Аймақ</w:t>
            </w:r>
            <w:r>
              <w:br/>
            </w:r>
            <w:r>
              <w:rPr>
                <w:rFonts w:ascii="Times New Roman"/>
                <w:b w:val="false"/>
                <w:i w:val="false"/>
                <w:color w:val="000000"/>
                <w:sz w:val="20"/>
              </w:rPr>
              <w:t>
тарды кө</w:t>
            </w:r>
            <w:r>
              <w:br/>
            </w:r>
            <w:r>
              <w:rPr>
                <w:rFonts w:ascii="Times New Roman"/>
                <w:b w:val="false"/>
                <w:i w:val="false"/>
                <w:color w:val="000000"/>
                <w:sz w:val="20"/>
              </w:rPr>
              <w:t>
галдандыр</w:t>
            </w:r>
            <w:r>
              <w:br/>
            </w:r>
            <w:r>
              <w:rPr>
                <w:rFonts w:ascii="Times New Roman"/>
                <w:b w:val="false"/>
                <w:i w:val="false"/>
                <w:color w:val="000000"/>
                <w:sz w:val="20"/>
              </w:rPr>
              <w:t>
уда және көркейту</w:t>
            </w:r>
            <w:r>
              <w:br/>
            </w:r>
            <w:r>
              <w:rPr>
                <w:rFonts w:ascii="Times New Roman"/>
                <w:b w:val="false"/>
                <w:i w:val="false"/>
                <w:color w:val="000000"/>
                <w:sz w:val="20"/>
              </w:rPr>
              <w:t>
ге көмек көрсету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ағаштарды отырғызу, 50 ағашты кесу, елді мекенді жерлерді жинау 165000 шаршы метр, бағаналарды ағарту 50 дана, жол жиегіндегі шөпті шабу 2500 шаршы метр, гүл егетін жерлерді бөлу 200 шаршы метр, гүл егетін жерлердің шөбін жұлу 200 шаршы метр, қарды тазарту 18000 текше метр.</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1515" w:hRule="atLeast"/>
        </w:trPr>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w:t>
            </w:r>
            <w:r>
              <w:br/>
            </w:r>
            <w:r>
              <w:rPr>
                <w:rFonts w:ascii="Times New Roman"/>
                <w:b w:val="false"/>
                <w:i w:val="false"/>
                <w:color w:val="000000"/>
                <w:sz w:val="20"/>
              </w:rPr>
              <w:t>
тың аз қамтылған топтарына және жалғыз басты жалғыз тұратын қарттарға отын даяр</w:t>
            </w:r>
            <w:r>
              <w:br/>
            </w:r>
            <w:r>
              <w:rPr>
                <w:rFonts w:ascii="Times New Roman"/>
                <w:b w:val="false"/>
                <w:i w:val="false"/>
                <w:color w:val="000000"/>
                <w:sz w:val="20"/>
              </w:rPr>
              <w:t>
лауға, көмірді әкелуге және түсіруге көмек көрсету.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60 текше метр, көмірді әкелу және түсіру 50 тонна.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1425" w:hRule="atLeast"/>
        </w:trPr>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 жасқа дейінгі балалары бар отба</w:t>
            </w:r>
            <w:r>
              <w:br/>
            </w:r>
            <w:r>
              <w:rPr>
                <w:rFonts w:ascii="Times New Roman"/>
                <w:b w:val="false"/>
                <w:i w:val="false"/>
                <w:color w:val="000000"/>
                <w:sz w:val="20"/>
              </w:rPr>
              <w:t>
сыларға</w:t>
            </w:r>
            <w:r>
              <w:br/>
            </w:r>
            <w:r>
              <w:rPr>
                <w:rFonts w:ascii="Times New Roman"/>
                <w:b w:val="false"/>
                <w:i w:val="false"/>
                <w:color w:val="000000"/>
                <w:sz w:val="20"/>
              </w:rPr>
              <w:t>
мемлекет</w:t>
            </w:r>
            <w:r>
              <w:br/>
            </w:r>
            <w:r>
              <w:rPr>
                <w:rFonts w:ascii="Times New Roman"/>
                <w:b w:val="false"/>
                <w:i w:val="false"/>
                <w:color w:val="000000"/>
                <w:sz w:val="20"/>
              </w:rPr>
              <w:t>
тік жәр</w:t>
            </w:r>
            <w:r>
              <w:br/>
            </w:r>
            <w:r>
              <w:rPr>
                <w:rFonts w:ascii="Times New Roman"/>
                <w:b w:val="false"/>
                <w:i w:val="false"/>
                <w:color w:val="000000"/>
                <w:sz w:val="20"/>
              </w:rPr>
              <w:t>
демақылар</w:t>
            </w:r>
            <w:r>
              <w:br/>
            </w:r>
            <w:r>
              <w:rPr>
                <w:rFonts w:ascii="Times New Roman"/>
                <w:b w:val="false"/>
                <w:i w:val="false"/>
                <w:color w:val="000000"/>
                <w:sz w:val="20"/>
              </w:rPr>
              <w:t>
ды таға</w:t>
            </w:r>
            <w:r>
              <w:br/>
            </w:r>
            <w:r>
              <w:rPr>
                <w:rFonts w:ascii="Times New Roman"/>
                <w:b w:val="false"/>
                <w:i w:val="false"/>
                <w:color w:val="000000"/>
                <w:sz w:val="20"/>
              </w:rPr>
              <w:t>
йындау кезінде қажетті құжаттарды жинау мен жұмыспен қамту мә</w:t>
            </w:r>
            <w:r>
              <w:br/>
            </w:r>
            <w:r>
              <w:rPr>
                <w:rFonts w:ascii="Times New Roman"/>
                <w:b w:val="false"/>
                <w:i w:val="false"/>
                <w:color w:val="000000"/>
                <w:sz w:val="20"/>
              </w:rPr>
              <w:t>
селелері</w:t>
            </w:r>
            <w:r>
              <w:br/>
            </w:r>
            <w:r>
              <w:rPr>
                <w:rFonts w:ascii="Times New Roman"/>
                <w:b w:val="false"/>
                <w:i w:val="false"/>
                <w:color w:val="000000"/>
                <w:sz w:val="20"/>
              </w:rPr>
              <w:t>
жөніндегі көмек көрсету.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істі қа</w:t>
            </w:r>
            <w:r>
              <w:br/>
            </w:r>
            <w:r>
              <w:rPr>
                <w:rFonts w:ascii="Times New Roman"/>
                <w:b w:val="false"/>
                <w:i w:val="false"/>
                <w:color w:val="000000"/>
                <w:sz w:val="20"/>
              </w:rPr>
              <w:t>
лыптастыру.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76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w:t>
            </w:r>
            <w:r>
              <w:br/>
            </w:r>
            <w:r>
              <w:rPr>
                <w:rFonts w:ascii="Times New Roman"/>
                <w:b w:val="false"/>
                <w:i w:val="false"/>
                <w:color w:val="000000"/>
                <w:sz w:val="20"/>
              </w:rPr>
              <w:t>
тарды өңдеуде және сақ</w:t>
            </w:r>
            <w:r>
              <w:br/>
            </w:r>
            <w:r>
              <w:rPr>
                <w:rFonts w:ascii="Times New Roman"/>
                <w:b w:val="false"/>
                <w:i w:val="false"/>
                <w:color w:val="000000"/>
                <w:sz w:val="20"/>
              </w:rPr>
              <w:t>
тауға да</w:t>
            </w:r>
            <w:r>
              <w:br/>
            </w:r>
            <w:r>
              <w:rPr>
                <w:rFonts w:ascii="Times New Roman"/>
                <w:b w:val="false"/>
                <w:i w:val="false"/>
                <w:color w:val="000000"/>
                <w:sz w:val="20"/>
              </w:rPr>
              <w:t>
йындауда көмек көрсету.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істі қа</w:t>
            </w:r>
            <w:r>
              <w:br/>
            </w:r>
            <w:r>
              <w:rPr>
                <w:rFonts w:ascii="Times New Roman"/>
                <w:b w:val="false"/>
                <w:i w:val="false"/>
                <w:color w:val="000000"/>
                <w:sz w:val="20"/>
              </w:rPr>
              <w:t>
лыптастыру.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102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Үй ша</w:t>
            </w:r>
            <w:r>
              <w:br/>
            </w:r>
            <w:r>
              <w:rPr>
                <w:rFonts w:ascii="Times New Roman"/>
                <w:b w:val="false"/>
                <w:i w:val="false"/>
                <w:color w:val="000000"/>
                <w:sz w:val="20"/>
              </w:rPr>
              <w:t>
руашылығы</w:t>
            </w:r>
            <w:r>
              <w:br/>
            </w:r>
            <w:r>
              <w:rPr>
                <w:rFonts w:ascii="Times New Roman"/>
                <w:b w:val="false"/>
                <w:i w:val="false"/>
                <w:color w:val="000000"/>
                <w:sz w:val="20"/>
              </w:rPr>
              <w:t>
санағында</w:t>
            </w:r>
            <w:r>
              <w:br/>
            </w:r>
            <w:r>
              <w:rPr>
                <w:rFonts w:ascii="Times New Roman"/>
                <w:b w:val="false"/>
                <w:i w:val="false"/>
                <w:color w:val="000000"/>
                <w:sz w:val="20"/>
              </w:rPr>
              <w:t>
және ша</w:t>
            </w:r>
            <w:r>
              <w:br/>
            </w:r>
            <w:r>
              <w:rPr>
                <w:rFonts w:ascii="Times New Roman"/>
                <w:b w:val="false"/>
                <w:i w:val="false"/>
                <w:color w:val="000000"/>
                <w:sz w:val="20"/>
              </w:rPr>
              <w:t>
руашылық кітапта</w:t>
            </w:r>
            <w:r>
              <w:br/>
            </w:r>
            <w:r>
              <w:rPr>
                <w:rFonts w:ascii="Times New Roman"/>
                <w:b w:val="false"/>
                <w:i w:val="false"/>
                <w:color w:val="000000"/>
                <w:sz w:val="20"/>
              </w:rPr>
              <w:t>
рын құру</w:t>
            </w:r>
            <w:r>
              <w:br/>
            </w:r>
            <w:r>
              <w:rPr>
                <w:rFonts w:ascii="Times New Roman"/>
                <w:b w:val="false"/>
                <w:i w:val="false"/>
                <w:color w:val="000000"/>
                <w:sz w:val="20"/>
              </w:rPr>
              <w:t>
ға көмек көрсету.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үйді аралап шығу.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1785"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Дубровное селолық округі әкімінің аппараты» мемлекет</w:t>
            </w:r>
            <w:r>
              <w:br/>
            </w:r>
            <w:r>
              <w:rPr>
                <w:rFonts w:ascii="Times New Roman"/>
                <w:b w:val="false"/>
                <w:i w:val="false"/>
                <w:color w:val="000000"/>
                <w:sz w:val="20"/>
              </w:rPr>
              <w:t>
тік мекемесі.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Аймақ</w:t>
            </w:r>
            <w:r>
              <w:br/>
            </w:r>
            <w:r>
              <w:rPr>
                <w:rFonts w:ascii="Times New Roman"/>
                <w:b w:val="false"/>
                <w:i w:val="false"/>
                <w:color w:val="000000"/>
                <w:sz w:val="20"/>
              </w:rPr>
              <w:t>
тарды кө</w:t>
            </w:r>
            <w:r>
              <w:br/>
            </w:r>
            <w:r>
              <w:rPr>
                <w:rFonts w:ascii="Times New Roman"/>
                <w:b w:val="false"/>
                <w:i w:val="false"/>
                <w:color w:val="000000"/>
                <w:sz w:val="20"/>
              </w:rPr>
              <w:t>
галданды</w:t>
            </w:r>
            <w:r>
              <w:br/>
            </w:r>
            <w:r>
              <w:rPr>
                <w:rFonts w:ascii="Times New Roman"/>
                <w:b w:val="false"/>
                <w:i w:val="false"/>
                <w:color w:val="000000"/>
                <w:sz w:val="20"/>
              </w:rPr>
              <w:t>
руда және</w:t>
            </w:r>
            <w:r>
              <w:br/>
            </w:r>
            <w:r>
              <w:rPr>
                <w:rFonts w:ascii="Times New Roman"/>
                <w:b w:val="false"/>
                <w:i w:val="false"/>
                <w:color w:val="000000"/>
                <w:sz w:val="20"/>
              </w:rPr>
              <w:t>
көркейту</w:t>
            </w:r>
            <w:r>
              <w:br/>
            </w:r>
            <w:r>
              <w:rPr>
                <w:rFonts w:ascii="Times New Roman"/>
                <w:b w:val="false"/>
                <w:i w:val="false"/>
                <w:color w:val="000000"/>
                <w:sz w:val="20"/>
              </w:rPr>
              <w:t>
ге көмек көрсету.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тазалау 50000 текше метр, жол бойындағы шөптерді жинау 3500 шаршы метр, гүл егетін жерлердің шөбін жұлу 200 шаршы метр, гүл егетін жерлерді бөлу 200 шаршы метр, жас ағаштарды отырғызу 300 дана, 50 гүлзарларды бөлу, 200 тіреулерді, қоршауларды ағарту 1500 шаршы метр, жергілікті пункттерді жинау 150000 шаршы метр.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245" w:hRule="atLeast"/>
        </w:trPr>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w:t>
            </w:r>
            <w:r>
              <w:br/>
            </w:r>
            <w:r>
              <w:rPr>
                <w:rFonts w:ascii="Times New Roman"/>
                <w:b w:val="false"/>
                <w:i w:val="false"/>
                <w:color w:val="000000"/>
                <w:sz w:val="20"/>
              </w:rPr>
              <w:t>
тың аз</w:t>
            </w:r>
            <w:r>
              <w:br/>
            </w:r>
            <w:r>
              <w:rPr>
                <w:rFonts w:ascii="Times New Roman"/>
                <w:b w:val="false"/>
                <w:i w:val="false"/>
                <w:color w:val="000000"/>
                <w:sz w:val="20"/>
              </w:rPr>
              <w:t>
қамтылған топтарына және жалғыз басты жалғыз тұратын қарттарға отын да</w:t>
            </w:r>
            <w:r>
              <w:br/>
            </w:r>
            <w:r>
              <w:rPr>
                <w:rFonts w:ascii="Times New Roman"/>
                <w:b w:val="false"/>
                <w:i w:val="false"/>
                <w:color w:val="000000"/>
                <w:sz w:val="20"/>
              </w:rPr>
              <w:t>
йындауға, көмірді әкелуге және түсіруге көмек көрсету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70 текше метр, көмірді әкелуге және түсіруге көмектесу 50 тонна.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785" w:hRule="atLeast"/>
        </w:trPr>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 жасқа дейінгі балалары бар от</w:t>
            </w:r>
            <w:r>
              <w:br/>
            </w:r>
            <w:r>
              <w:rPr>
                <w:rFonts w:ascii="Times New Roman"/>
                <w:b w:val="false"/>
                <w:i w:val="false"/>
                <w:color w:val="000000"/>
                <w:sz w:val="20"/>
              </w:rPr>
              <w:t>
басыларға мемлекет</w:t>
            </w:r>
            <w:r>
              <w:br/>
            </w:r>
            <w:r>
              <w:rPr>
                <w:rFonts w:ascii="Times New Roman"/>
                <w:b w:val="false"/>
                <w:i w:val="false"/>
                <w:color w:val="000000"/>
                <w:sz w:val="20"/>
              </w:rPr>
              <w:t>
тік жәр</w:t>
            </w:r>
            <w:r>
              <w:br/>
            </w:r>
            <w:r>
              <w:rPr>
                <w:rFonts w:ascii="Times New Roman"/>
                <w:b w:val="false"/>
                <w:i w:val="false"/>
                <w:color w:val="000000"/>
                <w:sz w:val="20"/>
              </w:rPr>
              <w:t>
демақылар</w:t>
            </w:r>
            <w:r>
              <w:br/>
            </w:r>
            <w:r>
              <w:rPr>
                <w:rFonts w:ascii="Times New Roman"/>
                <w:b w:val="false"/>
                <w:i w:val="false"/>
                <w:color w:val="000000"/>
                <w:sz w:val="20"/>
              </w:rPr>
              <w:t>
ды таға</w:t>
            </w:r>
            <w:r>
              <w:br/>
            </w:r>
            <w:r>
              <w:rPr>
                <w:rFonts w:ascii="Times New Roman"/>
                <w:b w:val="false"/>
                <w:i w:val="false"/>
                <w:color w:val="000000"/>
                <w:sz w:val="20"/>
              </w:rPr>
              <w:t>
йындау кезінде қажетті құжаттар</w:t>
            </w:r>
            <w:r>
              <w:br/>
            </w:r>
            <w:r>
              <w:rPr>
                <w:rFonts w:ascii="Times New Roman"/>
                <w:b w:val="false"/>
                <w:i w:val="false"/>
                <w:color w:val="000000"/>
                <w:sz w:val="20"/>
              </w:rPr>
              <w:t>
ды жинау мен жұ</w:t>
            </w:r>
            <w:r>
              <w:br/>
            </w:r>
            <w:r>
              <w:rPr>
                <w:rFonts w:ascii="Times New Roman"/>
                <w:b w:val="false"/>
                <w:i w:val="false"/>
                <w:color w:val="000000"/>
                <w:sz w:val="20"/>
              </w:rPr>
              <w:t>
мыспен қамту мә</w:t>
            </w:r>
            <w:r>
              <w:br/>
            </w:r>
            <w:r>
              <w:rPr>
                <w:rFonts w:ascii="Times New Roman"/>
                <w:b w:val="false"/>
                <w:i w:val="false"/>
                <w:color w:val="000000"/>
                <w:sz w:val="20"/>
              </w:rPr>
              <w:t>
селелері</w:t>
            </w:r>
            <w:r>
              <w:br/>
            </w:r>
            <w:r>
              <w:rPr>
                <w:rFonts w:ascii="Times New Roman"/>
                <w:b w:val="false"/>
                <w:i w:val="false"/>
                <w:color w:val="000000"/>
                <w:sz w:val="20"/>
              </w:rPr>
              <w:t xml:space="preserve">
жөніндегі көмек көрсету.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істі қа</w:t>
            </w:r>
            <w:r>
              <w:br/>
            </w:r>
            <w:r>
              <w:rPr>
                <w:rFonts w:ascii="Times New Roman"/>
                <w:b w:val="false"/>
                <w:i w:val="false"/>
                <w:color w:val="000000"/>
                <w:sz w:val="20"/>
              </w:rPr>
              <w:t>
лыптастыру.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0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Үй ша</w:t>
            </w:r>
            <w:r>
              <w:br/>
            </w:r>
            <w:r>
              <w:rPr>
                <w:rFonts w:ascii="Times New Roman"/>
                <w:b w:val="false"/>
                <w:i w:val="false"/>
                <w:color w:val="000000"/>
                <w:sz w:val="20"/>
              </w:rPr>
              <w:t>
руашылығы</w:t>
            </w:r>
            <w:r>
              <w:br/>
            </w:r>
            <w:r>
              <w:rPr>
                <w:rFonts w:ascii="Times New Roman"/>
                <w:b w:val="false"/>
                <w:i w:val="false"/>
                <w:color w:val="000000"/>
                <w:sz w:val="20"/>
              </w:rPr>
              <w:t>
санағында</w:t>
            </w:r>
            <w:r>
              <w:br/>
            </w:r>
            <w:r>
              <w:rPr>
                <w:rFonts w:ascii="Times New Roman"/>
                <w:b w:val="false"/>
                <w:i w:val="false"/>
                <w:color w:val="000000"/>
                <w:sz w:val="20"/>
              </w:rPr>
              <w:t>
және ша</w:t>
            </w:r>
            <w:r>
              <w:br/>
            </w:r>
            <w:r>
              <w:rPr>
                <w:rFonts w:ascii="Times New Roman"/>
                <w:b w:val="false"/>
                <w:i w:val="false"/>
                <w:color w:val="000000"/>
                <w:sz w:val="20"/>
              </w:rPr>
              <w:t>
руашылық</w:t>
            </w:r>
            <w:r>
              <w:br/>
            </w:r>
            <w:r>
              <w:rPr>
                <w:rFonts w:ascii="Times New Roman"/>
                <w:b w:val="false"/>
                <w:i w:val="false"/>
                <w:color w:val="000000"/>
                <w:sz w:val="20"/>
              </w:rPr>
              <w:t>
кітаптар</w:t>
            </w:r>
            <w:r>
              <w:br/>
            </w:r>
            <w:r>
              <w:rPr>
                <w:rFonts w:ascii="Times New Roman"/>
                <w:b w:val="false"/>
                <w:i w:val="false"/>
                <w:color w:val="000000"/>
                <w:sz w:val="20"/>
              </w:rPr>
              <w:t>
ды кұруға қөмек</w:t>
            </w:r>
            <w:r>
              <w:br/>
            </w:r>
            <w:r>
              <w:rPr>
                <w:rFonts w:ascii="Times New Roman"/>
                <w:b w:val="false"/>
                <w:i w:val="false"/>
                <w:color w:val="000000"/>
                <w:sz w:val="20"/>
              </w:rPr>
              <w:t>
көрсету.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үйді аралап шығу.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1395"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Қызыләскер селолық округі әкімінің аппараты» мемлекет</w:t>
            </w:r>
            <w:r>
              <w:br/>
            </w:r>
            <w:r>
              <w:rPr>
                <w:rFonts w:ascii="Times New Roman"/>
                <w:b w:val="false"/>
                <w:i w:val="false"/>
                <w:color w:val="000000"/>
                <w:sz w:val="20"/>
              </w:rPr>
              <w:t>
тік мекемесі.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Аймақ</w:t>
            </w:r>
            <w:r>
              <w:br/>
            </w:r>
            <w:r>
              <w:rPr>
                <w:rFonts w:ascii="Times New Roman"/>
                <w:b w:val="false"/>
                <w:i w:val="false"/>
                <w:color w:val="000000"/>
                <w:sz w:val="20"/>
              </w:rPr>
              <w:t>
тарды кө</w:t>
            </w:r>
            <w:r>
              <w:br/>
            </w:r>
            <w:r>
              <w:rPr>
                <w:rFonts w:ascii="Times New Roman"/>
                <w:b w:val="false"/>
                <w:i w:val="false"/>
                <w:color w:val="000000"/>
                <w:sz w:val="20"/>
              </w:rPr>
              <w:t>
галданды</w:t>
            </w:r>
            <w:r>
              <w:br/>
            </w:r>
            <w:r>
              <w:rPr>
                <w:rFonts w:ascii="Times New Roman"/>
                <w:b w:val="false"/>
                <w:i w:val="false"/>
                <w:color w:val="000000"/>
                <w:sz w:val="20"/>
              </w:rPr>
              <w:t>
руда және</w:t>
            </w:r>
            <w:r>
              <w:br/>
            </w:r>
            <w:r>
              <w:rPr>
                <w:rFonts w:ascii="Times New Roman"/>
                <w:b w:val="false"/>
                <w:i w:val="false"/>
                <w:color w:val="000000"/>
                <w:sz w:val="20"/>
              </w:rPr>
              <w:t>
көркейту</w:t>
            </w:r>
            <w:r>
              <w:br/>
            </w:r>
            <w:r>
              <w:rPr>
                <w:rFonts w:ascii="Times New Roman"/>
                <w:b w:val="false"/>
                <w:i w:val="false"/>
                <w:color w:val="000000"/>
                <w:sz w:val="20"/>
              </w:rPr>
              <w:t>
ге көмек көрсету.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жинау 60000 шаршы метр, 60 ағаш отырғызу, жол жиегін</w:t>
            </w:r>
            <w:r>
              <w:br/>
            </w:r>
            <w:r>
              <w:rPr>
                <w:rFonts w:ascii="Times New Roman"/>
                <w:b w:val="false"/>
                <w:i w:val="false"/>
                <w:color w:val="000000"/>
                <w:sz w:val="20"/>
              </w:rPr>
              <w:t>
дегі шөпті шабу 10400 шаршы метр, 35 тіреу</w:t>
            </w:r>
            <w:r>
              <w:br/>
            </w:r>
            <w:r>
              <w:rPr>
                <w:rFonts w:ascii="Times New Roman"/>
                <w:b w:val="false"/>
                <w:i w:val="false"/>
                <w:color w:val="000000"/>
                <w:sz w:val="20"/>
              </w:rPr>
              <w:t>
лерді ағарту, қарды тазалау 250 текше метр.</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1395" w:hRule="atLeast"/>
        </w:trPr>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w:t>
            </w:r>
            <w:r>
              <w:br/>
            </w:r>
            <w:r>
              <w:rPr>
                <w:rFonts w:ascii="Times New Roman"/>
                <w:b w:val="false"/>
                <w:i w:val="false"/>
                <w:color w:val="000000"/>
                <w:sz w:val="20"/>
              </w:rPr>
              <w:t>
тың аз камтылған топтарына және жалғыз басты тұратын қарттарға отын да</w:t>
            </w:r>
            <w:r>
              <w:br/>
            </w:r>
            <w:r>
              <w:rPr>
                <w:rFonts w:ascii="Times New Roman"/>
                <w:b w:val="false"/>
                <w:i w:val="false"/>
                <w:color w:val="000000"/>
                <w:sz w:val="20"/>
              </w:rPr>
              <w:t>
йындауға көмек көрсету.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15 текше метр.</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106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 жасқа дейінгі балалары бар отба</w:t>
            </w:r>
            <w:r>
              <w:br/>
            </w:r>
            <w:r>
              <w:rPr>
                <w:rFonts w:ascii="Times New Roman"/>
                <w:b w:val="false"/>
                <w:i w:val="false"/>
                <w:color w:val="000000"/>
                <w:sz w:val="20"/>
              </w:rPr>
              <w:t>
сыларға мемлекет</w:t>
            </w:r>
            <w:r>
              <w:br/>
            </w:r>
            <w:r>
              <w:rPr>
                <w:rFonts w:ascii="Times New Roman"/>
                <w:b w:val="false"/>
                <w:i w:val="false"/>
                <w:color w:val="000000"/>
                <w:sz w:val="20"/>
              </w:rPr>
              <w:t>
тік жәрде</w:t>
            </w:r>
            <w:r>
              <w:br/>
            </w:r>
            <w:r>
              <w:rPr>
                <w:rFonts w:ascii="Times New Roman"/>
                <w:b w:val="false"/>
                <w:i w:val="false"/>
                <w:color w:val="000000"/>
                <w:sz w:val="20"/>
              </w:rPr>
              <w:t>
мақыларды тағайын</w:t>
            </w:r>
            <w:r>
              <w:br/>
            </w:r>
            <w:r>
              <w:rPr>
                <w:rFonts w:ascii="Times New Roman"/>
                <w:b w:val="false"/>
                <w:i w:val="false"/>
                <w:color w:val="000000"/>
                <w:sz w:val="20"/>
              </w:rPr>
              <w:t>
дау кезін</w:t>
            </w:r>
            <w:r>
              <w:br/>
            </w:r>
            <w:r>
              <w:rPr>
                <w:rFonts w:ascii="Times New Roman"/>
                <w:b w:val="false"/>
                <w:i w:val="false"/>
                <w:color w:val="000000"/>
                <w:sz w:val="20"/>
              </w:rPr>
              <w:t>
де қажет</w:t>
            </w:r>
            <w:r>
              <w:br/>
            </w:r>
            <w:r>
              <w:rPr>
                <w:rFonts w:ascii="Times New Roman"/>
                <w:b w:val="false"/>
                <w:i w:val="false"/>
                <w:color w:val="000000"/>
                <w:sz w:val="20"/>
              </w:rPr>
              <w:t>
ті құжат</w:t>
            </w:r>
            <w:r>
              <w:br/>
            </w:r>
            <w:r>
              <w:rPr>
                <w:rFonts w:ascii="Times New Roman"/>
                <w:b w:val="false"/>
                <w:i w:val="false"/>
                <w:color w:val="000000"/>
                <w:sz w:val="20"/>
              </w:rPr>
              <w:t>
тарды</w:t>
            </w:r>
            <w:r>
              <w:br/>
            </w:r>
            <w:r>
              <w:rPr>
                <w:rFonts w:ascii="Times New Roman"/>
                <w:b w:val="false"/>
                <w:i w:val="false"/>
                <w:color w:val="000000"/>
                <w:sz w:val="20"/>
              </w:rPr>
              <w:t>
жинау мен жұмыспен қамту мәселеле</w:t>
            </w:r>
            <w:r>
              <w:br/>
            </w:r>
            <w:r>
              <w:rPr>
                <w:rFonts w:ascii="Times New Roman"/>
                <w:b w:val="false"/>
                <w:i w:val="false"/>
                <w:color w:val="000000"/>
                <w:sz w:val="20"/>
              </w:rPr>
              <w:t>
рі жөнін</w:t>
            </w:r>
            <w:r>
              <w:br/>
            </w:r>
            <w:r>
              <w:rPr>
                <w:rFonts w:ascii="Times New Roman"/>
                <w:b w:val="false"/>
                <w:i w:val="false"/>
                <w:color w:val="000000"/>
                <w:sz w:val="20"/>
              </w:rPr>
              <w:t>
дегі көмек көрсету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істі қа</w:t>
            </w:r>
            <w:r>
              <w:br/>
            </w:r>
            <w:r>
              <w:rPr>
                <w:rFonts w:ascii="Times New Roman"/>
                <w:b w:val="false"/>
                <w:i w:val="false"/>
                <w:color w:val="000000"/>
                <w:sz w:val="20"/>
              </w:rPr>
              <w:t>
лыптастыру.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Ленин селолық округі әкімінің аппараты» мемлекет</w:t>
            </w:r>
            <w:r>
              <w:br/>
            </w:r>
            <w:r>
              <w:rPr>
                <w:rFonts w:ascii="Times New Roman"/>
                <w:b w:val="false"/>
                <w:i w:val="false"/>
                <w:color w:val="000000"/>
                <w:sz w:val="20"/>
              </w:rPr>
              <w:t>
тік мекемесі.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Аймақ</w:t>
            </w:r>
            <w:r>
              <w:br/>
            </w:r>
            <w:r>
              <w:rPr>
                <w:rFonts w:ascii="Times New Roman"/>
                <w:b w:val="false"/>
                <w:i w:val="false"/>
                <w:color w:val="000000"/>
                <w:sz w:val="20"/>
              </w:rPr>
              <w:t>
тарды кө</w:t>
            </w:r>
            <w:r>
              <w:br/>
            </w:r>
            <w:r>
              <w:rPr>
                <w:rFonts w:ascii="Times New Roman"/>
                <w:b w:val="false"/>
                <w:i w:val="false"/>
                <w:color w:val="000000"/>
                <w:sz w:val="20"/>
              </w:rPr>
              <w:t>
галданды</w:t>
            </w:r>
            <w:r>
              <w:br/>
            </w:r>
            <w:r>
              <w:rPr>
                <w:rFonts w:ascii="Times New Roman"/>
                <w:b w:val="false"/>
                <w:i w:val="false"/>
                <w:color w:val="000000"/>
                <w:sz w:val="20"/>
              </w:rPr>
              <w:t>
руда және көркейту</w:t>
            </w:r>
            <w:r>
              <w:br/>
            </w:r>
            <w:r>
              <w:rPr>
                <w:rFonts w:ascii="Times New Roman"/>
                <w:b w:val="false"/>
                <w:i w:val="false"/>
                <w:color w:val="000000"/>
                <w:sz w:val="20"/>
              </w:rPr>
              <w:t>
ге көмек көрсету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жинау 140000 шаршы метр, ағаштарды кесу 30, жас ағаштарды кесу 200 дана, ағашты ағарту 30 дана, жас ағаштарды егу 40 дана, гүл егетін жерлерді қазу 2500 шаршы метр, жол жиегіндегі шөпті шабу 6500 шаршы метр, жер өңдеу жұмыстарын жүргізу, сондай-ақ, көктемгі-күзгі су тасқынына байланысты жұмыстар-5000 шаршы метр, мұз қалашықтарын салу - 20 шаршы метр, қарды тазалау 8000 текше метр, гүл егетін жерлерді бөлу 10 дана, жол бойындағы талдарды шабу 5000 шаршы метр.</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w:t>
            </w:r>
            <w:r>
              <w:br/>
            </w:r>
            <w:r>
              <w:rPr>
                <w:rFonts w:ascii="Times New Roman"/>
                <w:b w:val="false"/>
                <w:i w:val="false"/>
                <w:color w:val="000000"/>
                <w:sz w:val="20"/>
              </w:rPr>
              <w:t>
тың аз қамтылған топтарына және жалғыз басты тұратын қарттарға отын, шөп дайындауға көмек көрсету.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60 текше метр, шөп дайындау 50 тонна.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Елді мекендер</w:t>
            </w:r>
            <w:r>
              <w:br/>
            </w:r>
            <w:r>
              <w:rPr>
                <w:rFonts w:ascii="Times New Roman"/>
                <w:b w:val="false"/>
                <w:i w:val="false"/>
                <w:color w:val="000000"/>
                <w:sz w:val="20"/>
              </w:rPr>
              <w:t>
дегі жолдарды ағымдағы жөндеуге көмекте</w:t>
            </w:r>
            <w:r>
              <w:br/>
            </w:r>
            <w:r>
              <w:rPr>
                <w:rFonts w:ascii="Times New Roman"/>
                <w:b w:val="false"/>
                <w:i w:val="false"/>
                <w:color w:val="000000"/>
                <w:sz w:val="20"/>
              </w:rPr>
              <w:t>
су.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шаршы метр.</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Үй ша</w:t>
            </w:r>
            <w:r>
              <w:br/>
            </w:r>
            <w:r>
              <w:rPr>
                <w:rFonts w:ascii="Times New Roman"/>
                <w:b w:val="false"/>
                <w:i w:val="false"/>
                <w:color w:val="000000"/>
                <w:sz w:val="20"/>
              </w:rPr>
              <w:t>
руашылығы санағында</w:t>
            </w:r>
            <w:r>
              <w:br/>
            </w:r>
            <w:r>
              <w:rPr>
                <w:rFonts w:ascii="Times New Roman"/>
                <w:b w:val="false"/>
                <w:i w:val="false"/>
                <w:color w:val="000000"/>
                <w:sz w:val="20"/>
              </w:rPr>
              <w:t>
және ша</w:t>
            </w:r>
            <w:r>
              <w:br/>
            </w:r>
            <w:r>
              <w:rPr>
                <w:rFonts w:ascii="Times New Roman"/>
                <w:b w:val="false"/>
                <w:i w:val="false"/>
                <w:color w:val="000000"/>
                <w:sz w:val="20"/>
              </w:rPr>
              <w:t>
руашылық</w:t>
            </w:r>
            <w:r>
              <w:br/>
            </w:r>
            <w:r>
              <w:rPr>
                <w:rFonts w:ascii="Times New Roman"/>
                <w:b w:val="false"/>
                <w:i w:val="false"/>
                <w:color w:val="000000"/>
                <w:sz w:val="20"/>
              </w:rPr>
              <w:t>
кітаптар</w:t>
            </w:r>
            <w:r>
              <w:br/>
            </w:r>
            <w:r>
              <w:rPr>
                <w:rFonts w:ascii="Times New Roman"/>
                <w:b w:val="false"/>
                <w:i w:val="false"/>
                <w:color w:val="000000"/>
                <w:sz w:val="20"/>
              </w:rPr>
              <w:t>
ды кұруға көмек көрсету.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үйді аралап шығу.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11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Леденев селолық округі әкімінің аппараты» мемлекет</w:t>
            </w:r>
            <w:r>
              <w:br/>
            </w:r>
            <w:r>
              <w:rPr>
                <w:rFonts w:ascii="Times New Roman"/>
                <w:b w:val="false"/>
                <w:i w:val="false"/>
                <w:color w:val="000000"/>
                <w:sz w:val="20"/>
              </w:rPr>
              <w:t>
тік мекемесі.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Аймақ</w:t>
            </w:r>
            <w:r>
              <w:br/>
            </w:r>
            <w:r>
              <w:rPr>
                <w:rFonts w:ascii="Times New Roman"/>
                <w:b w:val="false"/>
                <w:i w:val="false"/>
                <w:color w:val="000000"/>
                <w:sz w:val="20"/>
              </w:rPr>
              <w:t>
тарды кө</w:t>
            </w:r>
            <w:r>
              <w:br/>
            </w:r>
            <w:r>
              <w:rPr>
                <w:rFonts w:ascii="Times New Roman"/>
                <w:b w:val="false"/>
                <w:i w:val="false"/>
                <w:color w:val="000000"/>
                <w:sz w:val="20"/>
              </w:rPr>
              <w:t>
галданды</w:t>
            </w:r>
            <w:r>
              <w:br/>
            </w:r>
            <w:r>
              <w:rPr>
                <w:rFonts w:ascii="Times New Roman"/>
                <w:b w:val="false"/>
                <w:i w:val="false"/>
                <w:color w:val="000000"/>
                <w:sz w:val="20"/>
              </w:rPr>
              <w:t>
руда және көркейту</w:t>
            </w:r>
            <w:r>
              <w:br/>
            </w:r>
            <w:r>
              <w:rPr>
                <w:rFonts w:ascii="Times New Roman"/>
                <w:b w:val="false"/>
                <w:i w:val="false"/>
                <w:color w:val="000000"/>
                <w:sz w:val="20"/>
              </w:rPr>
              <w:t>
ге көмек көрсету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тазарту 27000 шаршы метр, қарды тазалау 12000 текше метр.</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5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w:t>
            </w:r>
            <w:r>
              <w:br/>
            </w:r>
            <w:r>
              <w:rPr>
                <w:rFonts w:ascii="Times New Roman"/>
                <w:b w:val="false"/>
                <w:i w:val="false"/>
                <w:color w:val="000000"/>
                <w:sz w:val="20"/>
              </w:rPr>
              <w:t>
тарды өң</w:t>
            </w:r>
            <w:r>
              <w:br/>
            </w:r>
            <w:r>
              <w:rPr>
                <w:rFonts w:ascii="Times New Roman"/>
                <w:b w:val="false"/>
                <w:i w:val="false"/>
                <w:color w:val="000000"/>
                <w:sz w:val="20"/>
              </w:rPr>
              <w:t>
деуге кө</w:t>
            </w:r>
            <w:r>
              <w:br/>
            </w:r>
            <w:r>
              <w:rPr>
                <w:rFonts w:ascii="Times New Roman"/>
                <w:b w:val="false"/>
                <w:i w:val="false"/>
                <w:color w:val="000000"/>
                <w:sz w:val="20"/>
              </w:rPr>
              <w:t>
мектесу.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құжаттарды өңдеу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8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Новомихайлов селолық округі әкімінің аппараты» мемлекет</w:t>
            </w:r>
            <w:r>
              <w:br/>
            </w:r>
            <w:r>
              <w:rPr>
                <w:rFonts w:ascii="Times New Roman"/>
                <w:b w:val="false"/>
                <w:i w:val="false"/>
                <w:color w:val="000000"/>
                <w:sz w:val="20"/>
              </w:rPr>
              <w:t>
тік мекемесі.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Аймақ</w:t>
            </w:r>
            <w:r>
              <w:br/>
            </w:r>
            <w:r>
              <w:rPr>
                <w:rFonts w:ascii="Times New Roman"/>
                <w:b w:val="false"/>
                <w:i w:val="false"/>
                <w:color w:val="000000"/>
                <w:sz w:val="20"/>
              </w:rPr>
              <w:t>
тарды кө</w:t>
            </w:r>
            <w:r>
              <w:br/>
            </w:r>
            <w:r>
              <w:rPr>
                <w:rFonts w:ascii="Times New Roman"/>
                <w:b w:val="false"/>
                <w:i w:val="false"/>
                <w:color w:val="000000"/>
                <w:sz w:val="20"/>
              </w:rPr>
              <w:t>
галданды</w:t>
            </w:r>
            <w:r>
              <w:br/>
            </w:r>
            <w:r>
              <w:rPr>
                <w:rFonts w:ascii="Times New Roman"/>
                <w:b w:val="false"/>
                <w:i w:val="false"/>
                <w:color w:val="000000"/>
                <w:sz w:val="20"/>
              </w:rPr>
              <w:t>
руда және көркейту</w:t>
            </w:r>
            <w:r>
              <w:br/>
            </w:r>
            <w:r>
              <w:rPr>
                <w:rFonts w:ascii="Times New Roman"/>
                <w:b w:val="false"/>
                <w:i w:val="false"/>
                <w:color w:val="000000"/>
                <w:sz w:val="20"/>
              </w:rPr>
              <w:t>
ге көмек көрсету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Қарды тазалау 50000 шаршы метр, аумақты тазарту 130000 шаршы метр, ағаштарды егу 18 дана, ағаштарды кесу 50 дана, 210 бағананы ағарту, жол бойындағы шөпті шабу 3000 шаршы метр.</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w:t>
            </w:r>
            <w:r>
              <w:br/>
            </w:r>
            <w:r>
              <w:rPr>
                <w:rFonts w:ascii="Times New Roman"/>
                <w:b w:val="false"/>
                <w:i w:val="false"/>
                <w:color w:val="000000"/>
                <w:sz w:val="20"/>
              </w:rPr>
              <w:t>
пен қамту мәселесі бойынша және 18 жасқа дейінгі балалары бар отба</w:t>
            </w:r>
            <w:r>
              <w:br/>
            </w:r>
            <w:r>
              <w:rPr>
                <w:rFonts w:ascii="Times New Roman"/>
                <w:b w:val="false"/>
                <w:i w:val="false"/>
                <w:color w:val="000000"/>
                <w:sz w:val="20"/>
              </w:rPr>
              <w:t>
сыларға мемлекет</w:t>
            </w:r>
            <w:r>
              <w:br/>
            </w:r>
            <w:r>
              <w:rPr>
                <w:rFonts w:ascii="Times New Roman"/>
                <w:b w:val="false"/>
                <w:i w:val="false"/>
                <w:color w:val="000000"/>
                <w:sz w:val="20"/>
              </w:rPr>
              <w:t>
тік жәр</w:t>
            </w:r>
            <w:r>
              <w:br/>
            </w:r>
            <w:r>
              <w:rPr>
                <w:rFonts w:ascii="Times New Roman"/>
                <w:b w:val="false"/>
                <w:i w:val="false"/>
                <w:color w:val="000000"/>
                <w:sz w:val="20"/>
              </w:rPr>
              <w:t>
демақы тағайын</w:t>
            </w:r>
            <w:r>
              <w:br/>
            </w:r>
            <w:r>
              <w:rPr>
                <w:rFonts w:ascii="Times New Roman"/>
                <w:b w:val="false"/>
                <w:i w:val="false"/>
                <w:color w:val="000000"/>
                <w:sz w:val="20"/>
              </w:rPr>
              <w:t>
дауға қажетті құжаттар</w:t>
            </w:r>
            <w:r>
              <w:br/>
            </w:r>
            <w:r>
              <w:rPr>
                <w:rFonts w:ascii="Times New Roman"/>
                <w:b w:val="false"/>
                <w:i w:val="false"/>
                <w:color w:val="000000"/>
                <w:sz w:val="20"/>
              </w:rPr>
              <w:t>
ды жинау</w:t>
            </w:r>
            <w:r>
              <w:br/>
            </w:r>
            <w:r>
              <w:rPr>
                <w:rFonts w:ascii="Times New Roman"/>
                <w:b w:val="false"/>
                <w:i w:val="false"/>
                <w:color w:val="000000"/>
                <w:sz w:val="20"/>
              </w:rPr>
              <w:t>
да көмек көрсету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істі қалыптастыру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Үй ша</w:t>
            </w:r>
            <w:r>
              <w:br/>
            </w:r>
            <w:r>
              <w:rPr>
                <w:rFonts w:ascii="Times New Roman"/>
                <w:b w:val="false"/>
                <w:i w:val="false"/>
                <w:color w:val="000000"/>
                <w:sz w:val="20"/>
              </w:rPr>
              <w:t>
руашылығы</w:t>
            </w:r>
            <w:r>
              <w:br/>
            </w:r>
            <w:r>
              <w:rPr>
                <w:rFonts w:ascii="Times New Roman"/>
                <w:b w:val="false"/>
                <w:i w:val="false"/>
                <w:color w:val="000000"/>
                <w:sz w:val="20"/>
              </w:rPr>
              <w:t>
санағында</w:t>
            </w:r>
            <w:r>
              <w:br/>
            </w:r>
            <w:r>
              <w:rPr>
                <w:rFonts w:ascii="Times New Roman"/>
                <w:b w:val="false"/>
                <w:i w:val="false"/>
                <w:color w:val="000000"/>
                <w:sz w:val="20"/>
              </w:rPr>
              <w:t>
және ша</w:t>
            </w:r>
            <w:r>
              <w:br/>
            </w:r>
            <w:r>
              <w:rPr>
                <w:rFonts w:ascii="Times New Roman"/>
                <w:b w:val="false"/>
                <w:i w:val="false"/>
                <w:color w:val="000000"/>
                <w:sz w:val="20"/>
              </w:rPr>
              <w:t>
руашылық</w:t>
            </w:r>
            <w:r>
              <w:br/>
            </w:r>
            <w:r>
              <w:rPr>
                <w:rFonts w:ascii="Times New Roman"/>
                <w:b w:val="false"/>
                <w:i w:val="false"/>
                <w:color w:val="000000"/>
                <w:sz w:val="20"/>
              </w:rPr>
              <w:t>
кітаптар</w:t>
            </w:r>
            <w:r>
              <w:br/>
            </w:r>
            <w:r>
              <w:rPr>
                <w:rFonts w:ascii="Times New Roman"/>
                <w:b w:val="false"/>
                <w:i w:val="false"/>
                <w:color w:val="000000"/>
                <w:sz w:val="20"/>
              </w:rPr>
              <w:t>
ды құруға көмек көрсету.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 үйді аралап шығу.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w:t>
            </w:r>
            <w:r>
              <w:br/>
            </w:r>
            <w:r>
              <w:rPr>
                <w:rFonts w:ascii="Times New Roman"/>
                <w:b w:val="false"/>
                <w:i w:val="false"/>
                <w:color w:val="000000"/>
                <w:sz w:val="20"/>
              </w:rPr>
              <w:t>
тың аз камтылған топтарына және жалғыз басты тұратын қарттарға отын да</w:t>
            </w:r>
            <w:r>
              <w:br/>
            </w:r>
            <w:r>
              <w:rPr>
                <w:rFonts w:ascii="Times New Roman"/>
                <w:b w:val="false"/>
                <w:i w:val="false"/>
                <w:color w:val="000000"/>
                <w:sz w:val="20"/>
              </w:rPr>
              <w:t>
йындауға және көмір әкелуге, көмірді түсіруге көмек көрсету.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Отынды дайындау 20 текше метр, көмірді жеткізуге және түсіруге көмектесу 10 тонна.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w:t>
            </w:r>
            <w:r>
              <w:br/>
            </w:r>
            <w:r>
              <w:rPr>
                <w:rFonts w:ascii="Times New Roman"/>
                <w:b w:val="false"/>
                <w:i w:val="false"/>
                <w:color w:val="000000"/>
                <w:sz w:val="20"/>
              </w:rPr>
              <w:t>
тарды өң</w:t>
            </w:r>
            <w:r>
              <w:br/>
            </w:r>
            <w:r>
              <w:rPr>
                <w:rFonts w:ascii="Times New Roman"/>
                <w:b w:val="false"/>
                <w:i w:val="false"/>
                <w:color w:val="000000"/>
                <w:sz w:val="20"/>
              </w:rPr>
              <w:t>
деуге кө</w:t>
            </w:r>
            <w:r>
              <w:br/>
            </w:r>
            <w:r>
              <w:rPr>
                <w:rFonts w:ascii="Times New Roman"/>
                <w:b w:val="false"/>
                <w:i w:val="false"/>
                <w:color w:val="000000"/>
                <w:sz w:val="20"/>
              </w:rPr>
              <w:t>
мектесу.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құжаттарды өңдеу.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1335"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Становое селолық округі әкімінің аппараты» мемлекет</w:t>
            </w:r>
            <w:r>
              <w:br/>
            </w:r>
            <w:r>
              <w:rPr>
                <w:rFonts w:ascii="Times New Roman"/>
                <w:b w:val="false"/>
                <w:i w:val="false"/>
                <w:color w:val="000000"/>
                <w:sz w:val="20"/>
              </w:rPr>
              <w:t>
тік мекемесі.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Аймақ</w:t>
            </w:r>
            <w:r>
              <w:br/>
            </w:r>
            <w:r>
              <w:rPr>
                <w:rFonts w:ascii="Times New Roman"/>
                <w:b w:val="false"/>
                <w:i w:val="false"/>
                <w:color w:val="000000"/>
                <w:sz w:val="20"/>
              </w:rPr>
              <w:t>
тарды кө</w:t>
            </w:r>
            <w:r>
              <w:br/>
            </w:r>
            <w:r>
              <w:rPr>
                <w:rFonts w:ascii="Times New Roman"/>
                <w:b w:val="false"/>
                <w:i w:val="false"/>
                <w:color w:val="000000"/>
                <w:sz w:val="20"/>
              </w:rPr>
              <w:t>
галданды</w:t>
            </w:r>
            <w:r>
              <w:br/>
            </w:r>
            <w:r>
              <w:rPr>
                <w:rFonts w:ascii="Times New Roman"/>
                <w:b w:val="false"/>
                <w:i w:val="false"/>
                <w:color w:val="000000"/>
                <w:sz w:val="20"/>
              </w:rPr>
              <w:t>
руда және</w:t>
            </w:r>
            <w:r>
              <w:br/>
            </w:r>
            <w:r>
              <w:rPr>
                <w:rFonts w:ascii="Times New Roman"/>
                <w:b w:val="false"/>
                <w:i w:val="false"/>
                <w:color w:val="000000"/>
                <w:sz w:val="20"/>
              </w:rPr>
              <w:t>
көркейту</w:t>
            </w:r>
            <w:r>
              <w:br/>
            </w:r>
            <w:r>
              <w:rPr>
                <w:rFonts w:ascii="Times New Roman"/>
                <w:b w:val="false"/>
                <w:i w:val="false"/>
                <w:color w:val="000000"/>
                <w:sz w:val="20"/>
              </w:rPr>
              <w:t>
ге көмек көрсету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жинау 150000 шаршы метр, ағаш отырғызу 200, 200 ағашты ағарту, 25000 шаршы метр шөп шабу, қар тазалау 50000 текше метр.</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1335" w:hRule="atLeast"/>
        </w:trPr>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w:t>
            </w:r>
            <w:r>
              <w:br/>
            </w:r>
            <w:r>
              <w:rPr>
                <w:rFonts w:ascii="Times New Roman"/>
                <w:b w:val="false"/>
                <w:i w:val="false"/>
                <w:color w:val="000000"/>
                <w:sz w:val="20"/>
              </w:rPr>
              <w:t>
тарды өң</w:t>
            </w:r>
            <w:r>
              <w:br/>
            </w:r>
            <w:r>
              <w:rPr>
                <w:rFonts w:ascii="Times New Roman"/>
                <w:b w:val="false"/>
                <w:i w:val="false"/>
                <w:color w:val="000000"/>
                <w:sz w:val="20"/>
              </w:rPr>
              <w:t>
деуге кө</w:t>
            </w:r>
            <w:r>
              <w:br/>
            </w:r>
            <w:r>
              <w:rPr>
                <w:rFonts w:ascii="Times New Roman"/>
                <w:b w:val="false"/>
                <w:i w:val="false"/>
                <w:color w:val="000000"/>
                <w:sz w:val="20"/>
              </w:rPr>
              <w:t>
мектесу.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құжаттарды өңдеу.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6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w:t>
            </w:r>
            <w:r>
              <w:br/>
            </w:r>
            <w:r>
              <w:rPr>
                <w:rFonts w:ascii="Times New Roman"/>
                <w:b w:val="false"/>
                <w:i w:val="false"/>
                <w:color w:val="000000"/>
                <w:sz w:val="20"/>
              </w:rPr>
              <w:t>
пен қамту мәселесі бойынша және 18 жасқа дейінгі балалары бар отбасыларға мемле</w:t>
            </w:r>
            <w:r>
              <w:br/>
            </w:r>
            <w:r>
              <w:rPr>
                <w:rFonts w:ascii="Times New Roman"/>
                <w:b w:val="false"/>
                <w:i w:val="false"/>
                <w:color w:val="000000"/>
                <w:sz w:val="20"/>
              </w:rPr>
              <w:t>
кеттік жәрдемақы тағайындауға кажет</w:t>
            </w:r>
            <w:r>
              <w:br/>
            </w:r>
            <w:r>
              <w:rPr>
                <w:rFonts w:ascii="Times New Roman"/>
                <w:b w:val="false"/>
                <w:i w:val="false"/>
                <w:color w:val="000000"/>
                <w:sz w:val="20"/>
              </w:rPr>
              <w:t>
ті кұжат</w:t>
            </w:r>
            <w:r>
              <w:br/>
            </w:r>
            <w:r>
              <w:rPr>
                <w:rFonts w:ascii="Times New Roman"/>
                <w:b w:val="false"/>
                <w:i w:val="false"/>
                <w:color w:val="000000"/>
                <w:sz w:val="20"/>
              </w:rPr>
              <w:t>
тарды жинауда көмек көрсету.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істі қалыптастыру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6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Үй ша</w:t>
            </w:r>
            <w:r>
              <w:br/>
            </w:r>
            <w:r>
              <w:rPr>
                <w:rFonts w:ascii="Times New Roman"/>
                <w:b w:val="false"/>
                <w:i w:val="false"/>
                <w:color w:val="000000"/>
                <w:sz w:val="20"/>
              </w:rPr>
              <w:t>
руашылы</w:t>
            </w:r>
            <w:r>
              <w:br/>
            </w:r>
            <w:r>
              <w:rPr>
                <w:rFonts w:ascii="Times New Roman"/>
                <w:b w:val="false"/>
                <w:i w:val="false"/>
                <w:color w:val="000000"/>
                <w:sz w:val="20"/>
              </w:rPr>
              <w:t>
ғын са</w:t>
            </w:r>
            <w:r>
              <w:br/>
            </w:r>
            <w:r>
              <w:rPr>
                <w:rFonts w:ascii="Times New Roman"/>
                <w:b w:val="false"/>
                <w:i w:val="false"/>
                <w:color w:val="000000"/>
                <w:sz w:val="20"/>
              </w:rPr>
              <w:t>
нағында және ша</w:t>
            </w:r>
            <w:r>
              <w:br/>
            </w:r>
            <w:r>
              <w:rPr>
                <w:rFonts w:ascii="Times New Roman"/>
                <w:b w:val="false"/>
                <w:i w:val="false"/>
                <w:color w:val="000000"/>
                <w:sz w:val="20"/>
              </w:rPr>
              <w:t>
руашылық кітаптар</w:t>
            </w:r>
            <w:r>
              <w:br/>
            </w:r>
            <w:r>
              <w:rPr>
                <w:rFonts w:ascii="Times New Roman"/>
                <w:b w:val="false"/>
                <w:i w:val="false"/>
                <w:color w:val="000000"/>
                <w:sz w:val="20"/>
              </w:rPr>
              <w:t>
ды құруға қөмек көрсету.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үйді аралап шығу.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6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Халық</w:t>
            </w:r>
            <w:r>
              <w:br/>
            </w:r>
            <w:r>
              <w:rPr>
                <w:rFonts w:ascii="Times New Roman"/>
                <w:b w:val="false"/>
                <w:i w:val="false"/>
                <w:color w:val="000000"/>
                <w:sz w:val="20"/>
              </w:rPr>
              <w:t>
тың аз камтылған топтарына және жалғыз басты тұратын қарттарға отын да</w:t>
            </w:r>
            <w:r>
              <w:br/>
            </w:r>
            <w:r>
              <w:rPr>
                <w:rFonts w:ascii="Times New Roman"/>
                <w:b w:val="false"/>
                <w:i w:val="false"/>
                <w:color w:val="000000"/>
                <w:sz w:val="20"/>
              </w:rPr>
              <w:t>
йындауға және көмір әкелуге, көмірді түсіруге көмек көрсету.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 дайындау 80 текше метр, көмірді жеткізуге және түсіруге көмектесу 50 тонна.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6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Жергі</w:t>
            </w:r>
            <w:r>
              <w:br/>
            </w:r>
            <w:r>
              <w:rPr>
                <w:rFonts w:ascii="Times New Roman"/>
                <w:b w:val="false"/>
                <w:i w:val="false"/>
                <w:color w:val="000000"/>
                <w:sz w:val="20"/>
              </w:rPr>
              <w:t>
лікті пункттерде жолдың ағымдағы жөндеу жұмыстарына көмек көрсету.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шаршы метр</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6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мұрағаты» мемлекет</w:t>
            </w:r>
            <w:r>
              <w:br/>
            </w:r>
            <w:r>
              <w:rPr>
                <w:rFonts w:ascii="Times New Roman"/>
                <w:b w:val="false"/>
                <w:i w:val="false"/>
                <w:color w:val="000000"/>
                <w:sz w:val="20"/>
              </w:rPr>
              <w:t>
тік мекемесі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w:t>
            </w:r>
            <w:r>
              <w:br/>
            </w:r>
            <w:r>
              <w:rPr>
                <w:rFonts w:ascii="Times New Roman"/>
                <w:b w:val="false"/>
                <w:i w:val="false"/>
                <w:color w:val="000000"/>
                <w:sz w:val="20"/>
              </w:rPr>
              <w:t xml:space="preserve">
тарды өңдеу және сақтау дайындығына көмек көрсету.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 істі қа</w:t>
            </w:r>
            <w:r>
              <w:br/>
            </w:r>
            <w:r>
              <w:rPr>
                <w:rFonts w:ascii="Times New Roman"/>
                <w:b w:val="false"/>
                <w:i w:val="false"/>
                <w:color w:val="000000"/>
                <w:sz w:val="20"/>
              </w:rPr>
              <w:t>
лыптастыру.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6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w:t>
            </w:r>
            <w:r>
              <w:br/>
            </w:r>
            <w:r>
              <w:rPr>
                <w:rFonts w:ascii="Times New Roman"/>
                <w:b w:val="false"/>
                <w:i w:val="false"/>
                <w:color w:val="000000"/>
                <w:sz w:val="20"/>
              </w:rPr>
              <w:t>
касы Әділет ми</w:t>
            </w:r>
            <w:r>
              <w:br/>
            </w:r>
            <w:r>
              <w:rPr>
                <w:rFonts w:ascii="Times New Roman"/>
                <w:b w:val="false"/>
                <w:i w:val="false"/>
                <w:color w:val="000000"/>
                <w:sz w:val="20"/>
              </w:rPr>
              <w:t>
нистрлігі Құқықтық қызмет көрсету және тіркеу қызметі комитеті «Солтүстік Қазақстан облысы бойынша жылжымай</w:t>
            </w:r>
            <w:r>
              <w:br/>
            </w:r>
            <w:r>
              <w:rPr>
                <w:rFonts w:ascii="Times New Roman"/>
                <w:b w:val="false"/>
                <w:i w:val="false"/>
                <w:color w:val="000000"/>
                <w:sz w:val="20"/>
              </w:rPr>
              <w:t>
тын мүлік жөніндегі орталық» Республикалық мемле</w:t>
            </w:r>
            <w:r>
              <w:br/>
            </w:r>
            <w:r>
              <w:rPr>
                <w:rFonts w:ascii="Times New Roman"/>
                <w:b w:val="false"/>
                <w:i w:val="false"/>
                <w:color w:val="000000"/>
                <w:sz w:val="20"/>
              </w:rPr>
              <w:t>
кеттік қазыналық кәсіпорны</w:t>
            </w:r>
            <w:r>
              <w:br/>
            </w:r>
            <w:r>
              <w:rPr>
                <w:rFonts w:ascii="Times New Roman"/>
                <w:b w:val="false"/>
                <w:i w:val="false"/>
                <w:color w:val="000000"/>
                <w:sz w:val="20"/>
              </w:rPr>
              <w:t>
ның Мамлют аудандық филиалы</w:t>
            </w:r>
          </w:p>
        </w:tc>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w:t>
            </w:r>
            <w:r>
              <w:br/>
            </w:r>
            <w:r>
              <w:rPr>
                <w:rFonts w:ascii="Times New Roman"/>
                <w:b w:val="false"/>
                <w:i w:val="false"/>
                <w:color w:val="000000"/>
                <w:sz w:val="20"/>
              </w:rPr>
              <w:t>
тарды өңдеу және сақтау дайындығы</w:t>
            </w:r>
            <w:r>
              <w:br/>
            </w:r>
            <w:r>
              <w:rPr>
                <w:rFonts w:ascii="Times New Roman"/>
                <w:b w:val="false"/>
                <w:i w:val="false"/>
                <w:color w:val="000000"/>
                <w:sz w:val="20"/>
              </w:rPr>
              <w:t xml:space="preserve">
на көмек көрсету. </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істі қа</w:t>
            </w:r>
            <w:r>
              <w:br/>
            </w:r>
            <w:r>
              <w:rPr>
                <w:rFonts w:ascii="Times New Roman"/>
                <w:b w:val="false"/>
                <w:i w:val="false"/>
                <w:color w:val="000000"/>
                <w:sz w:val="20"/>
              </w:rPr>
              <w:t>
лыптастыру.</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6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 Әділет Министрлі</w:t>
            </w:r>
            <w:r>
              <w:br/>
            </w:r>
            <w:r>
              <w:rPr>
                <w:rFonts w:ascii="Times New Roman"/>
                <w:b w:val="false"/>
                <w:i w:val="false"/>
                <w:color w:val="000000"/>
                <w:sz w:val="20"/>
              </w:rPr>
              <w:t>
гі Солтүс</w:t>
            </w:r>
            <w:r>
              <w:br/>
            </w:r>
            <w:r>
              <w:rPr>
                <w:rFonts w:ascii="Times New Roman"/>
                <w:b w:val="false"/>
                <w:i w:val="false"/>
                <w:color w:val="000000"/>
                <w:sz w:val="20"/>
              </w:rPr>
              <w:t>
тік Қазақ</w:t>
            </w:r>
            <w:r>
              <w:br/>
            </w:r>
            <w:r>
              <w:rPr>
                <w:rFonts w:ascii="Times New Roman"/>
                <w:b w:val="false"/>
                <w:i w:val="false"/>
                <w:color w:val="000000"/>
                <w:sz w:val="20"/>
              </w:rPr>
              <w:t>
стан облысы бойынша Әділет департамен</w:t>
            </w:r>
            <w:r>
              <w:br/>
            </w:r>
            <w:r>
              <w:rPr>
                <w:rFonts w:ascii="Times New Roman"/>
                <w:b w:val="false"/>
                <w:i w:val="false"/>
                <w:color w:val="000000"/>
                <w:sz w:val="20"/>
              </w:rPr>
              <w:t>
тінің Мамлют ауданының Әділет бас</w:t>
            </w:r>
            <w:r>
              <w:br/>
            </w:r>
            <w:r>
              <w:rPr>
                <w:rFonts w:ascii="Times New Roman"/>
                <w:b w:val="false"/>
                <w:i w:val="false"/>
                <w:color w:val="000000"/>
                <w:sz w:val="20"/>
              </w:rPr>
              <w:t>
қармасы»</w:t>
            </w:r>
            <w:r>
              <w:br/>
            </w:r>
            <w:r>
              <w:rPr>
                <w:rFonts w:ascii="Times New Roman"/>
                <w:b w:val="false"/>
                <w:i w:val="false"/>
                <w:color w:val="000000"/>
                <w:sz w:val="20"/>
              </w:rPr>
              <w:t>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w:t>
            </w:r>
            <w:r>
              <w:br/>
            </w:r>
            <w:r>
              <w:rPr>
                <w:rFonts w:ascii="Times New Roman"/>
                <w:b w:val="false"/>
                <w:i w:val="false"/>
                <w:color w:val="000000"/>
                <w:sz w:val="20"/>
              </w:rPr>
              <w:t>
меттік</w:t>
            </w:r>
            <w:r>
              <w:br/>
            </w:r>
            <w:r>
              <w:rPr>
                <w:rFonts w:ascii="Times New Roman"/>
                <w:b w:val="false"/>
                <w:i w:val="false"/>
                <w:color w:val="000000"/>
                <w:sz w:val="20"/>
              </w:rPr>
              <w:t>
қорғауға әр түрлі топтағы халыққа қажетті құжаттар</w:t>
            </w:r>
            <w:r>
              <w:br/>
            </w:r>
            <w:r>
              <w:rPr>
                <w:rFonts w:ascii="Times New Roman"/>
                <w:b w:val="false"/>
                <w:i w:val="false"/>
                <w:color w:val="000000"/>
                <w:sz w:val="20"/>
              </w:rPr>
              <w:t>
ды өңдеу</w:t>
            </w:r>
            <w:r>
              <w:br/>
            </w:r>
            <w:r>
              <w:rPr>
                <w:rFonts w:ascii="Times New Roman"/>
                <w:b w:val="false"/>
                <w:i w:val="false"/>
                <w:color w:val="000000"/>
                <w:sz w:val="20"/>
              </w:rPr>
              <w:t>
ге, қалып</w:t>
            </w:r>
            <w:r>
              <w:br/>
            </w:r>
            <w:r>
              <w:rPr>
                <w:rFonts w:ascii="Times New Roman"/>
                <w:b w:val="false"/>
                <w:i w:val="false"/>
                <w:color w:val="000000"/>
                <w:sz w:val="20"/>
              </w:rPr>
              <w:t>
тастыруға көрсету.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істі ресімдеу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6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жұмыспен қамту және әлеуметтік бағдарлама</w:t>
            </w:r>
            <w:r>
              <w:br/>
            </w:r>
            <w:r>
              <w:rPr>
                <w:rFonts w:ascii="Times New Roman"/>
                <w:b w:val="false"/>
                <w:i w:val="false"/>
                <w:color w:val="000000"/>
                <w:sz w:val="20"/>
              </w:rPr>
              <w:t>
лар бөлі</w:t>
            </w:r>
            <w:r>
              <w:br/>
            </w:r>
            <w:r>
              <w:rPr>
                <w:rFonts w:ascii="Times New Roman"/>
                <w:b w:val="false"/>
                <w:i w:val="false"/>
                <w:color w:val="000000"/>
                <w:sz w:val="20"/>
              </w:rPr>
              <w:t>
мі» мемле</w:t>
            </w:r>
            <w:r>
              <w:br/>
            </w:r>
            <w:r>
              <w:rPr>
                <w:rFonts w:ascii="Times New Roman"/>
                <w:b w:val="false"/>
                <w:i w:val="false"/>
                <w:color w:val="000000"/>
                <w:sz w:val="20"/>
              </w:rPr>
              <w:t>
кеттік мекемесі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пен қамту мәселесі бойынша және 18 жасқа дейінгі балалары бар отба</w:t>
            </w:r>
            <w:r>
              <w:br/>
            </w:r>
            <w:r>
              <w:rPr>
                <w:rFonts w:ascii="Times New Roman"/>
                <w:b w:val="false"/>
                <w:i w:val="false"/>
                <w:color w:val="000000"/>
                <w:sz w:val="20"/>
              </w:rPr>
              <w:t>
сыларға мемлекет</w:t>
            </w:r>
            <w:r>
              <w:br/>
            </w:r>
            <w:r>
              <w:rPr>
                <w:rFonts w:ascii="Times New Roman"/>
                <w:b w:val="false"/>
                <w:i w:val="false"/>
                <w:color w:val="000000"/>
                <w:sz w:val="20"/>
              </w:rPr>
              <w:t>
тік жәр</w:t>
            </w:r>
            <w:r>
              <w:br/>
            </w:r>
            <w:r>
              <w:rPr>
                <w:rFonts w:ascii="Times New Roman"/>
                <w:b w:val="false"/>
                <w:i w:val="false"/>
                <w:color w:val="000000"/>
                <w:sz w:val="20"/>
              </w:rPr>
              <w:t>
демақы тағайын</w:t>
            </w:r>
            <w:r>
              <w:br/>
            </w:r>
            <w:r>
              <w:rPr>
                <w:rFonts w:ascii="Times New Roman"/>
                <w:b w:val="false"/>
                <w:i w:val="false"/>
                <w:color w:val="000000"/>
                <w:sz w:val="20"/>
              </w:rPr>
              <w:t>
дауға қа</w:t>
            </w:r>
            <w:r>
              <w:br/>
            </w:r>
            <w:r>
              <w:rPr>
                <w:rFonts w:ascii="Times New Roman"/>
                <w:b w:val="false"/>
                <w:i w:val="false"/>
                <w:color w:val="000000"/>
                <w:sz w:val="20"/>
              </w:rPr>
              <w:t>
жетті құ</w:t>
            </w:r>
            <w:r>
              <w:br/>
            </w:r>
            <w:r>
              <w:rPr>
                <w:rFonts w:ascii="Times New Roman"/>
                <w:b w:val="false"/>
                <w:i w:val="false"/>
                <w:color w:val="000000"/>
                <w:sz w:val="20"/>
              </w:rPr>
              <w:t>
жаттарды</w:t>
            </w:r>
            <w:r>
              <w:br/>
            </w:r>
            <w:r>
              <w:rPr>
                <w:rFonts w:ascii="Times New Roman"/>
                <w:b w:val="false"/>
                <w:i w:val="false"/>
                <w:color w:val="000000"/>
                <w:sz w:val="20"/>
              </w:rPr>
              <w:t>
жинауда көмек көрсету.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істі қалыптастыру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6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Әлеу</w:t>
            </w:r>
            <w:r>
              <w:br/>
            </w:r>
            <w:r>
              <w:rPr>
                <w:rFonts w:ascii="Times New Roman"/>
                <w:b w:val="false"/>
                <w:i w:val="false"/>
                <w:color w:val="000000"/>
                <w:sz w:val="20"/>
              </w:rPr>
              <w:t>
меттік көмекке мұқтаж халықтың түрлі топтардың дерек базасын жүргізу жөнінде жұмыстар</w:t>
            </w:r>
            <w:r>
              <w:br/>
            </w:r>
            <w:r>
              <w:rPr>
                <w:rFonts w:ascii="Times New Roman"/>
                <w:b w:val="false"/>
                <w:i w:val="false"/>
                <w:color w:val="000000"/>
                <w:sz w:val="20"/>
              </w:rPr>
              <w:t>
ды жүргізу, қажетті құжаттар</w:t>
            </w:r>
            <w:r>
              <w:br/>
            </w:r>
            <w:r>
              <w:rPr>
                <w:rFonts w:ascii="Times New Roman"/>
                <w:b w:val="false"/>
                <w:i w:val="false"/>
                <w:color w:val="000000"/>
                <w:sz w:val="20"/>
              </w:rPr>
              <w:t>
ды өңдеу</w:t>
            </w:r>
            <w:r>
              <w:br/>
            </w:r>
            <w:r>
              <w:rPr>
                <w:rFonts w:ascii="Times New Roman"/>
                <w:b w:val="false"/>
                <w:i w:val="false"/>
                <w:color w:val="000000"/>
                <w:sz w:val="20"/>
              </w:rPr>
              <w:t>
іне және құруына көмек көрсету.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істі ресімдеу.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6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 Әділет Министрлі</w:t>
            </w:r>
            <w:r>
              <w:br/>
            </w:r>
            <w:r>
              <w:rPr>
                <w:rFonts w:ascii="Times New Roman"/>
                <w:b w:val="false"/>
                <w:i w:val="false"/>
                <w:color w:val="000000"/>
                <w:sz w:val="20"/>
              </w:rPr>
              <w:t>
гі Сот актілерін орындау жөніндегі Комитеті Солтүстік Қазақстан облысы бойынша Сот актілерін орындау жөніндегі департамен</w:t>
            </w:r>
            <w:r>
              <w:br/>
            </w:r>
            <w:r>
              <w:rPr>
                <w:rFonts w:ascii="Times New Roman"/>
                <w:b w:val="false"/>
                <w:i w:val="false"/>
                <w:color w:val="000000"/>
                <w:sz w:val="20"/>
              </w:rPr>
              <w:t>
тінің Мамлют аумақтық бөлімі» филиалы.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Ағым</w:t>
            </w:r>
            <w:r>
              <w:br/>
            </w:r>
            <w:r>
              <w:rPr>
                <w:rFonts w:ascii="Times New Roman"/>
                <w:b w:val="false"/>
                <w:i w:val="false"/>
                <w:color w:val="000000"/>
                <w:sz w:val="20"/>
              </w:rPr>
              <w:t>
дағы және</w:t>
            </w:r>
            <w:r>
              <w:br/>
            </w:r>
            <w:r>
              <w:rPr>
                <w:rFonts w:ascii="Times New Roman"/>
                <w:b w:val="false"/>
                <w:i w:val="false"/>
                <w:color w:val="000000"/>
                <w:sz w:val="20"/>
              </w:rPr>
              <w:t>
мұрағат</w:t>
            </w:r>
            <w:r>
              <w:br/>
            </w:r>
            <w:r>
              <w:rPr>
                <w:rFonts w:ascii="Times New Roman"/>
                <w:b w:val="false"/>
                <w:i w:val="false"/>
                <w:color w:val="000000"/>
                <w:sz w:val="20"/>
              </w:rPr>
              <w:t>
тық құжат</w:t>
            </w:r>
            <w:r>
              <w:br/>
            </w:r>
            <w:r>
              <w:rPr>
                <w:rFonts w:ascii="Times New Roman"/>
                <w:b w:val="false"/>
                <w:i w:val="false"/>
                <w:color w:val="000000"/>
                <w:sz w:val="20"/>
              </w:rPr>
              <w:t>
тар жұмы</w:t>
            </w:r>
            <w:r>
              <w:br/>
            </w:r>
            <w:r>
              <w:rPr>
                <w:rFonts w:ascii="Times New Roman"/>
                <w:b w:val="false"/>
                <w:i w:val="false"/>
                <w:color w:val="000000"/>
                <w:sz w:val="20"/>
              </w:rPr>
              <w:t>
сында,</w:t>
            </w:r>
            <w:r>
              <w:br/>
            </w:r>
            <w:r>
              <w:rPr>
                <w:rFonts w:ascii="Times New Roman"/>
                <w:b w:val="false"/>
                <w:i w:val="false"/>
                <w:color w:val="000000"/>
                <w:sz w:val="20"/>
              </w:rPr>
              <w:t>
өндіріс</w:t>
            </w:r>
            <w:r>
              <w:br/>
            </w:r>
            <w:r>
              <w:rPr>
                <w:rFonts w:ascii="Times New Roman"/>
                <w:b w:val="false"/>
                <w:i w:val="false"/>
                <w:color w:val="000000"/>
                <w:sz w:val="20"/>
              </w:rPr>
              <w:t>
терді тіркеуге, хат-хабар</w:t>
            </w:r>
            <w:r>
              <w:br/>
            </w:r>
            <w:r>
              <w:rPr>
                <w:rFonts w:ascii="Times New Roman"/>
                <w:b w:val="false"/>
                <w:i w:val="false"/>
                <w:color w:val="000000"/>
                <w:sz w:val="20"/>
              </w:rPr>
              <w:t xml:space="preserve">
ларды жеткізуге көмек көрсету.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бірлік хат-хабарлар</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r>
        <w:trPr>
          <w:trHeight w:val="6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 Ішкі істер ми</w:t>
            </w:r>
            <w:r>
              <w:br/>
            </w:r>
            <w:r>
              <w:rPr>
                <w:rFonts w:ascii="Times New Roman"/>
                <w:b w:val="false"/>
                <w:i w:val="false"/>
                <w:color w:val="000000"/>
                <w:sz w:val="20"/>
              </w:rPr>
              <w:t>
нистрлігі Солтүстік Қазақстан облысы Ішкі істер департаментінің Мамлют ауданының ішкі істер бөлімі»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w:t>
            </w:r>
            <w:r>
              <w:br/>
            </w:r>
            <w:r>
              <w:rPr>
                <w:rFonts w:ascii="Times New Roman"/>
                <w:b w:val="false"/>
                <w:i w:val="false"/>
                <w:color w:val="000000"/>
                <w:sz w:val="20"/>
              </w:rPr>
              <w:t>
тың тұ</w:t>
            </w:r>
            <w:r>
              <w:br/>
            </w:r>
            <w:r>
              <w:rPr>
                <w:rFonts w:ascii="Times New Roman"/>
                <w:b w:val="false"/>
                <w:i w:val="false"/>
                <w:color w:val="000000"/>
                <w:sz w:val="20"/>
              </w:rPr>
              <w:t>
рақты ме</w:t>
            </w:r>
            <w:r>
              <w:br/>
            </w:r>
            <w:r>
              <w:rPr>
                <w:rFonts w:ascii="Times New Roman"/>
                <w:b w:val="false"/>
                <w:i w:val="false"/>
                <w:color w:val="000000"/>
                <w:sz w:val="20"/>
              </w:rPr>
              <w:t>
кен-жайы бойынша тіркеуін және құ</w:t>
            </w:r>
            <w:r>
              <w:br/>
            </w:r>
            <w:r>
              <w:rPr>
                <w:rFonts w:ascii="Times New Roman"/>
                <w:b w:val="false"/>
                <w:i w:val="false"/>
                <w:color w:val="000000"/>
                <w:sz w:val="20"/>
              </w:rPr>
              <w:t>
жаттауға, қызмет көрсетуге көмек көрсету.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істі қалыптастыру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бюджет</w:t>
            </w:r>
          </w:p>
        </w:tc>
      </w:tr>
    </w:tbl>
    <w:bookmarkStart w:name="z13" w:id="3"/>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Мамлют ауданы әкімдігінің</w:t>
      </w:r>
      <w:r>
        <w:br/>
      </w:r>
      <w:r>
        <w:rPr>
          <w:rFonts w:ascii="Times New Roman"/>
          <w:b w:val="false"/>
          <w:i w:val="false"/>
          <w:color w:val="000000"/>
          <w:sz w:val="28"/>
        </w:rPr>
        <w:t>
2011 жылғы 27 желтоқсандағы</w:t>
      </w:r>
      <w:r>
        <w:br/>
      </w:r>
      <w:r>
        <w:rPr>
          <w:rFonts w:ascii="Times New Roman"/>
          <w:b w:val="false"/>
          <w:i w:val="false"/>
          <w:color w:val="000000"/>
          <w:sz w:val="28"/>
        </w:rPr>
        <w:t>
№ 493 қаулысына 2-қосымша</w:t>
      </w:r>
    </w:p>
    <w:bookmarkEnd w:id="3"/>
    <w:p>
      <w:pPr>
        <w:spacing w:after="0"/>
        <w:ind w:left="0"/>
        <w:jc w:val="left"/>
      </w:pPr>
      <w:r>
        <w:rPr>
          <w:rFonts w:ascii="Times New Roman"/>
          <w:b/>
          <w:i w:val="false"/>
          <w:color w:val="000000"/>
        </w:rPr>
        <w:t xml:space="preserve"> Қоғамдық жұмыстарға жұмылдырылған жұмыссыздардың жалақы көлемі және жұмыс режимі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693"/>
        <w:gridCol w:w="2293"/>
        <w:gridCol w:w="4533"/>
      </w:tblGrid>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түрі</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w:t>
            </w:r>
            <w:r>
              <w:br/>
            </w:r>
            <w:r>
              <w:rPr>
                <w:rFonts w:ascii="Times New Roman"/>
                <w:b w:val="false"/>
                <w:i w:val="false"/>
                <w:color w:val="000000"/>
                <w:sz w:val="20"/>
              </w:rPr>
              <w:t>
керге</w:t>
            </w:r>
            <w:r>
              <w:br/>
            </w:r>
            <w:r>
              <w:rPr>
                <w:rFonts w:ascii="Times New Roman"/>
                <w:b w:val="false"/>
                <w:i w:val="false"/>
                <w:color w:val="000000"/>
                <w:sz w:val="20"/>
              </w:rPr>
              <w:t>
жалақы</w:t>
            </w:r>
            <w:r>
              <w:br/>
            </w:r>
            <w:r>
              <w:rPr>
                <w:rFonts w:ascii="Times New Roman"/>
                <w:b w:val="false"/>
                <w:i w:val="false"/>
                <w:color w:val="000000"/>
                <w:sz w:val="20"/>
              </w:rPr>
              <w:t>
көлемі</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режимі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күндік жұмыс</w:t>
            </w:r>
            <w:r>
              <w:br/>
            </w:r>
            <w:r>
              <w:rPr>
                <w:rFonts w:ascii="Times New Roman"/>
                <w:b w:val="false"/>
                <w:i w:val="false"/>
                <w:color w:val="000000"/>
                <w:sz w:val="20"/>
              </w:rPr>
              <w:t>
аптасы</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ауадағы дене</w:t>
            </w:r>
            <w:r>
              <w:br/>
            </w:r>
            <w:r>
              <w:rPr>
                <w:rFonts w:ascii="Times New Roman"/>
                <w:b w:val="false"/>
                <w:i w:val="false"/>
                <w:color w:val="000000"/>
                <w:sz w:val="20"/>
              </w:rPr>
              <w:t>
ауыртпалығымен</w:t>
            </w:r>
            <w:r>
              <w:br/>
            </w:r>
            <w:r>
              <w:rPr>
                <w:rFonts w:ascii="Times New Roman"/>
                <w:b w:val="false"/>
                <w:i w:val="false"/>
                <w:color w:val="000000"/>
                <w:sz w:val="20"/>
              </w:rPr>
              <w:t>
байланысты</w:t>
            </w:r>
            <w:r>
              <w:br/>
            </w:r>
            <w:r>
              <w:rPr>
                <w:rFonts w:ascii="Times New Roman"/>
                <w:b w:val="false"/>
                <w:i w:val="false"/>
                <w:color w:val="000000"/>
                <w:sz w:val="20"/>
              </w:rPr>
              <w:t>
жұмыстар (көркей</w:t>
            </w:r>
            <w:r>
              <w:br/>
            </w:r>
            <w:r>
              <w:rPr>
                <w:rFonts w:ascii="Times New Roman"/>
                <w:b w:val="false"/>
                <w:i w:val="false"/>
                <w:color w:val="000000"/>
                <w:sz w:val="20"/>
              </w:rPr>
              <w:t>
ту, қаланы</w:t>
            </w:r>
            <w:r>
              <w:br/>
            </w:r>
            <w:r>
              <w:rPr>
                <w:rFonts w:ascii="Times New Roman"/>
                <w:b w:val="false"/>
                <w:i w:val="false"/>
                <w:color w:val="000000"/>
                <w:sz w:val="20"/>
              </w:rPr>
              <w:t>
тазалау, жөндеу</w:t>
            </w:r>
            <w:r>
              <w:br/>
            </w:r>
            <w:r>
              <w:rPr>
                <w:rFonts w:ascii="Times New Roman"/>
                <w:b w:val="false"/>
                <w:i w:val="false"/>
                <w:color w:val="000000"/>
                <w:sz w:val="20"/>
              </w:rPr>
              <w:t>
және құрылыс</w:t>
            </w:r>
            <w:r>
              <w:br/>
            </w:r>
            <w:r>
              <w:rPr>
                <w:rFonts w:ascii="Times New Roman"/>
                <w:b w:val="false"/>
                <w:i w:val="false"/>
                <w:color w:val="000000"/>
                <w:sz w:val="20"/>
              </w:rPr>
              <w:t>
жұмыстары)</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w:t>
            </w:r>
            <w:r>
              <w:br/>
            </w:r>
            <w:r>
              <w:rPr>
                <w:rFonts w:ascii="Times New Roman"/>
                <w:b w:val="false"/>
                <w:i w:val="false"/>
                <w:color w:val="000000"/>
                <w:sz w:val="20"/>
              </w:rPr>
              <w:t>
төменгі</w:t>
            </w:r>
            <w:r>
              <w:br/>
            </w:r>
            <w:r>
              <w:rPr>
                <w:rFonts w:ascii="Times New Roman"/>
                <w:b w:val="false"/>
                <w:i w:val="false"/>
                <w:color w:val="000000"/>
                <w:sz w:val="20"/>
              </w:rPr>
              <w:t>
жалақы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сағаттық жұмыс</w:t>
            </w:r>
            <w:r>
              <w:br/>
            </w:r>
            <w:r>
              <w:rPr>
                <w:rFonts w:ascii="Times New Roman"/>
                <w:b w:val="false"/>
                <w:i w:val="false"/>
                <w:color w:val="000000"/>
                <w:sz w:val="20"/>
              </w:rPr>
              <w:t>
аптасы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- 8 сағат</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Бөлмелерде</w:t>
            </w:r>
            <w:r>
              <w:br/>
            </w:r>
            <w:r>
              <w:rPr>
                <w:rFonts w:ascii="Times New Roman"/>
                <w:b w:val="false"/>
                <w:i w:val="false"/>
                <w:color w:val="000000"/>
                <w:sz w:val="20"/>
              </w:rPr>
              <w:t>
орындалатын және</w:t>
            </w:r>
            <w:r>
              <w:br/>
            </w:r>
            <w:r>
              <w:rPr>
                <w:rFonts w:ascii="Times New Roman"/>
                <w:b w:val="false"/>
                <w:i w:val="false"/>
                <w:color w:val="000000"/>
                <w:sz w:val="20"/>
              </w:rPr>
              <w:t>
дене ауыртпалығына</w:t>
            </w:r>
            <w:r>
              <w:br/>
            </w:r>
            <w:r>
              <w:rPr>
                <w:rFonts w:ascii="Times New Roman"/>
                <w:b w:val="false"/>
                <w:i w:val="false"/>
                <w:color w:val="000000"/>
                <w:sz w:val="20"/>
              </w:rPr>
              <w:t>
байланысты емес</w:t>
            </w:r>
            <w:r>
              <w:br/>
            </w:r>
            <w:r>
              <w:rPr>
                <w:rFonts w:ascii="Times New Roman"/>
                <w:b w:val="false"/>
                <w:i w:val="false"/>
                <w:color w:val="000000"/>
                <w:sz w:val="20"/>
              </w:rPr>
              <w:t>
жұмыстар</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w:t>
            </w:r>
            <w:r>
              <w:br/>
            </w:r>
            <w:r>
              <w:rPr>
                <w:rFonts w:ascii="Times New Roman"/>
                <w:b w:val="false"/>
                <w:i w:val="false"/>
                <w:color w:val="000000"/>
                <w:sz w:val="20"/>
              </w:rPr>
              <w:t>
төменгі</w:t>
            </w:r>
            <w:r>
              <w:br/>
            </w:r>
            <w:r>
              <w:rPr>
                <w:rFonts w:ascii="Times New Roman"/>
                <w:b w:val="false"/>
                <w:i w:val="false"/>
                <w:color w:val="000000"/>
                <w:sz w:val="20"/>
              </w:rPr>
              <w:t>
жалақы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сағаттық жұмыс</w:t>
            </w:r>
            <w:r>
              <w:br/>
            </w:r>
            <w:r>
              <w:rPr>
                <w:rFonts w:ascii="Times New Roman"/>
                <w:b w:val="false"/>
                <w:i w:val="false"/>
                <w:color w:val="000000"/>
                <w:sz w:val="20"/>
              </w:rPr>
              <w:t>
аптасы</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- 8 сағат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