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5b4a" w14:textId="e70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24 желтоқсандағы N 28/2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2011 жылғы 21 қарашадағы N 38/1 шешімі. Солтүстік Қазақстан облысының Әділет департаментінде 2011 жылғы 21 желтоқсанда N 13-10-147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95-VI Бюджет кодексінің 106-бабы 2-тармағына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109-бабына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жылдың 23 қаңтардағы № 148 Заңының 6-бабы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қаңтардағы № 13-10-129 мемлекеттік тіркеу тізілімінде тіркелген, 2011 жылдың 4 ақпанындағы № 6 «Солтүстік жұлдызы», № 6 «Знамя труда»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5), 6)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- 1876626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- 13280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- 1643293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- 1838671,9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- 63406,7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- 63999,7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- 593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(профициті) - -25452,6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бюджеттің тапшылығын қаржыландыру (профицитті пайдалану) - 25452,6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төлеу – 49593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бірыңғай санатты мұқтаж азаматтарға 20550,2 мың теңге мөлшерінде әлеуметтік көмек көрсетуге арналған бағдарламаларының тізбесі шығыстар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4), 6), 7), 8), 12)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Қазақстан Республикасының 2011-2020 жылдарға Мемлекеттік білім беру бағдарламасын жүзеге асыруға – 14644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 құруға - 10816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тәрбиеленіп, білім алатын мүгедек балаларды бағдарламалық қамтамасыз ету, жабдықтармен қамтамасыз етуге - 3828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ата анасының қамқорлығысыз қалған (балалар) балаларды және (жетім балалар) жетім балаларды күтетін қамқоршысына (тәрбиешісі) ай сайын ақша қаражатын төлеуге - 4279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жастар тәжірибесін ұйымдастыруға «2020 – Жол картасы бизнесі» бағдарламалары шеңберінде жеке кәсіпкерлікке қолдау көрсету - 1719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кездейсоқ іс-шараларды өткізуге – 6264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мамандарға әлеуметтік көмек көрсету бойынша іс-шараларды жүзеге асыру – 4718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жұмыс пен қамту Бағдарламасы 2020 шеңберінде инженерлік-коммуникациялық инфрақұрылымды жүзеге асыруға - 1411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жұмыспен қамту 2020 Бағдарламасының шеңберінде мемлекеттік коммуналдық тұрғын-үй қорының құрылысына және (немесе) сатып алуға – 49002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тууға жағдай жасау бойынша «Ұрпақ қоры» Бағдарламалары шеңберінде әлеуметтік көмек төлемдеріне – 13983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Мамандарды әлеуметтік қолдау шараларын жүзеге асыруға 2011 жылға арналған аудандық бюджетте республикалық бюджеттен берілетін бюджеттік несиелер 13511 мың теңге сомасында белгіленсін;»;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4, 7, 8-қосымшалары 1, 2, 3, 4-қосымшаларға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Мамлют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 (ЭҚБ)         Р. Ғаббасов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993"/>
        <w:gridCol w:w="7033"/>
        <w:gridCol w:w="2133"/>
      </w:tblGrid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 активтер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893"/>
        <w:gridCol w:w="713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1838671,9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шеңберінде төтенше жағдайдан құтқару және ескерту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1235820,2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1199176,2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облысында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анасының қамқорлығынсыз қалған (балалар) балалардың және (жетім-балала) жетім балалардың күтуші қамқоршысына (тәрбиешісі) айсайынғы ақша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бағдарламалық қамтамасыз ету, жабдықтармен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-ұстау және тексіздерді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аймағында жер қатынастарын реттеуді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жәке 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 шаруашылығы, жолаушылар көлiгi мен автомобиль жолдарын жергілікті деңгейде мемлекеттік саясатты жүзеге асыру 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 тұрған бюджетпен жергілікті атқарушы органның қарызын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73"/>
        <w:gridCol w:w="793"/>
        <w:gridCol w:w="6953"/>
        <w:gridCol w:w="16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қ. ( 2 кезекте) су тарату жүйелерін қайта қалпына келтіру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733"/>
        <w:gridCol w:w="1853"/>
      </w:tblGrid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санаторлы-курорттық емделуге арналған әлеуметтік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санаторлы-курорттық емделуіне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әлеуметтік көмек көрсету (шаштаразда, моншада)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мүтедектеріне және олармен теңдес тұлғаларға кепілді және жеңілдікпен тіс протездеуіне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қаржысы есебінен 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2951,3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трансферттердің есебінен 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 орындауда 464.003.000 бағдарламасы бойынша "Жалпы білім беру"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693"/>
        <w:gridCol w:w="5073"/>
      </w:tblGrid>
      <w:tr>
        <w:trPr>
          <w:trHeight w:val="24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1092290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