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e62cc" w14:textId="75e62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Тіркеу жылы он жеті жасқа толатын және алдында тіркеуді өтпеген ересек жастағы Қазақстан Республикасы ер азаматтарының Мамлют ауданының аумағында әскерге шақыру учаскесінде тіркеуін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әкімінің 2011 жылғы 6 желтоқсандағы N 36 шешімі. Солтүстік Қазақстан облысының Әділет департаментінде 2011 жылғы 15 желтоқсанда N 13-10-146 тіркелді. Қолдану мерзімінің өтуіне байланысты күшін жойды (Солтүстік Қазақстан облысы Мамлют ауданы әкімі аппаратының 2012 жылғы 13 қыркүйектегі N 02-08-02-02/828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мерзімінің өтуіне байланысты күшін жойды (Солтүстік Қазақстан облысы Мамлют ауданы әкімі аппаратының 2012.09.13 N 02-08-02-02/828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«Қазақстан Республикасындағы жергілікті мемлекеттік басқару және өзін-өзі басқару туралы» 2001 жылғы 23 қаңтардағы № 148 Заңының 33-бабына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«Әскери міндеттілік және әскери қызмет туралы» 2005 жылғы 8 шілдедегі № 74 Заңының 17-бабы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жылдың қаңтары-наурызында тіркеу жылы он жеті жасқа толатын және алдында тіркеуді өтпеген ересек жастағы Қазақстан Республикасы ер азаматтарының Мамлют ауданының аумағында әскерге шақыру учаскесінде тіркеуі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әкімінің орынбасары Е.М.Бекшеновке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бірінші рет ресми жарияланған күннен бастап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 Қалиев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Мамлют ауданының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А. Дүйсекин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