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f54" w14:textId="406e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24 желтоқсандағы N 28/2 аудандық мәслихаттың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2011 жылғы 25 шілдедегі N 34/1 шешімі. Солтүстік Қазақстан облысының Әділет департаментінде 2011 жылғы 15 тамызда N 13-10-140 тіркелді. Қолдану мерзімінің өтуіне байланысты күшін жойды (Солтүстік Қазақстан облысы Мамлют аудандық мәслихатының 2012 жылғы 11 маусымдағы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2012.06.11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95-VI Бюджет кодексінің 106-бабына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109-бабына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өзін-өзі басқару туралы» 2001 жылдың 23 қаңтардағы № 148 Заңының 6-бабының 1-тармағына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«2011-2013 жылдарға аудандық бюджет туралы» 2010 жылғы 24 желтоқсандағы № 28/2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Тізім тіркеуінде тіркелген 2011 жылғы 21 қаңтардағы № 13-10-129 құқықтық нормативтік актілердің, № 6 «Солтүстік жұлдызы», № 6 «Знамя труда» газеттерінде 2011 жылдың 4 ақпанында жарияланған) төмендегі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 келесі мәтінде мазмұндау: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- 1843464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- 216351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- 1610131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 келесі мәтінде мазмұндау: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 – 1854509,9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 келесі мәтінде мазмұндау: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бірыңғай санатты мұқтаж азаматтарға 23757,4 мың теңге мөлшерінде әлеуметтік көмек көрсетуге арналған бағдарламаларының тізбесі шығыстар бекітілсін;»;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3 қосымша осы шешімге 7 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 келесі мәтінде мазмұндау: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тууға жағдай жасау бойынша «Ұрпақ қоры» Бағдарламалары шеңберінде әлеуметтік көмек төлемдеріне – 14999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6)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905 мың теңге электрондық құжат айналымы жүйесін енгізуге».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5, 7-қосымшалары 1, 2, 3-қосымшаларға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Знайко                                  А. Қошанов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Мамлют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73"/>
        <w:gridCol w:w="7773"/>
        <w:gridCol w:w="19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 және материалдық емес активтер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73"/>
        <w:gridCol w:w="7353"/>
        <w:gridCol w:w="20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1854509,9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163829,1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мәслихаттың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88729,1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шеңберінде төтенше жағдайдан құтқару және ескерту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 шеңберінде өрттерді сөндіру және жүргізу бойынша іс-шаралар, сондай-ақ мемлекеттік өртке қарсы қызмет органдары құрылмаған елді мекендердегі өрттер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1234238,2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1197499,2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облысында жергілікті деңгейде мемлекеттік саясатты жүзеге асыру бойынша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анасының қамқорлығынсыз қалған (балалар) балалардың және (жетім-балалар) жетім балалардың күтуші қамқоршысына (тәрбиешісі) айсайынғы ақша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балаларды бағдарламалық қамтамасыз ету, жабдықтармен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119581,1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119581,1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балаларға материалдық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 құралдарымен және ым тiлiн меңгерген мамандардың қызметiмен, жеке бағдарламаға сәйкес жеке емшiлермен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-ұстау және тексіздерді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83477,9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34352,4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Жергілекті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аймағында жер қатынастарын реттеуді жергілікті деңгейде мемлекеттік саясатты жүзеге асыру бойынша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Кездейсоқ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жұмысы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жергілікті деңгейде мемлекеттік саясатты жүзеге асыру бойынша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өнеркәсіпті жергілікті деңгейде мемлекеттік саясатты жүзеге асыру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жәке 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Тұрғын-үй-коммуналдық шаруашылығы, жолаушылар көлiгi мен автомобиль жолдарын жергілікті деңгейде мемлекеттік саясатты жүзеге асыру бойынша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елді мекендер салаларында әлеуметтік мамандарды қолдау әлеуметтік іс шарасын жүзеге асыру үшін бюджеттік несиелер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 тұрған бюджетпен жергілікті атқарушы органның қарызын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қаражатының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753"/>
        <w:gridCol w:w="7633"/>
        <w:gridCol w:w="18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88914,1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88914,1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88729,1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613"/>
        <w:gridCol w:w="1573"/>
        <w:gridCol w:w="1573"/>
        <w:gridCol w:w="1693"/>
        <w:gridCol w:w="21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1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5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7173,3</w:t>
            </w:r>
          </w:p>
        </w:tc>
      </w:tr>
      <w:tr>
        <w:trPr>
          <w:trHeight w:val="8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7173,3</w:t>
            </w:r>
          </w:p>
        </w:tc>
      </w:tr>
      <w:tr>
        <w:trPr>
          <w:trHeight w:val="6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7173,3</w:t>
            </w:r>
          </w:p>
        </w:tc>
      </w:tr>
      <w:tr>
        <w:trPr>
          <w:trHeight w:val="6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8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5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</w:tr>
      <w:tr>
        <w:trPr>
          <w:trHeight w:val="5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5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553"/>
        <w:gridCol w:w="1553"/>
        <w:gridCol w:w="1793"/>
        <w:gridCol w:w="1773"/>
        <w:gridCol w:w="20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5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8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6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8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5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5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7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бірыңғай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613"/>
        <w:gridCol w:w="2013"/>
      </w:tblGrid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санаторлы-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курорттық емделуге арналған әлеуметтік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санаторлы-курорттық емделуіне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әлеуметтік көмек көрсету (шаштаразда, моншада)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 тамақтандыруды қамтамасыз ету үшін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мүтедектеріне және олармен теңдес тұлғаларға кепілді және жеңілдікпен тіс протездеуіне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ардагерлерге, мүгедектерге баспасөзге жазылуына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 үшін Астана қ. авиатурларға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және қатысушыларына коммуналдық қызметтеріне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 құрмет көрсетуге ҰОС мүгедектеріне және қатысушыларына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тууға жағдай жасау жөніндегі бағдарламалар шеңберіндегі әлеуметтік көмек төлемі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 бітірушілері мен дәрігерлеріне әлеуметтік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өкпе ауруының науқастарына емдеу орнына журіске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