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a301" w14:textId="deca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Мақсатты топтарға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әкімдігінің 2011 жылғы 5 мамырдағы N 188 қаулысы. Солтүстік Қазақстан облысы Мамлют ауданының Әділет басқармасында 2011 жылғы 15 маусымда N 13-10-137 тіркелді. Күші жойылды - Солтүстік Қазақстан облысы Мамлют аудандық әкімдігінің 2012 жылғы 10 қаңтардағы N 34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Мамлют аудандық әкімдігінің 2012.01.10 </w:t>
      </w:r>
      <w:r>
        <w:rPr>
          <w:rFonts w:ascii="Times New Roman"/>
          <w:b w:val="false"/>
          <w:i w:val="false"/>
          <w:color w:val="ff0000"/>
          <w:sz w:val="28"/>
        </w:rPr>
        <w:t>N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(бірінші рет ресми жарияланған күннен бастап он күнтізбелік күн өткен соң қолданысқа енгізіледі)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«Қазақстан Республикасындағы жергілікті мемлекеттік басқару және өзін-өзі басқару туралы» 2001 жылғы 23 қаңтардағы № 148 Заңының 31-бабы 1-тармағына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«Халықты жұмыспен қамту туралы» 2001 жылғы 23 қаңтардағы № 149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еңбек рыногындағы жағдайды ескере отырып, жұмыспен қамту саясатын жүзеге асыру және жұмыспен қамту саласында қосымша мемлекеттік кепілдіктерді қамтамасыз ету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Мақсатты топтарға жататын тұлғалардың қосымша тізбесі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отбасында бірде-бір адам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жасы елуден асқан ересектер;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ұзақ уақыт жұмыс істемеген тұлғалар (бір жылдан артық).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Е.М. Бекшеновке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бұқаралық ақпарат құралдарында ресми бірінші рет жарияланғаннан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Қалиев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