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dcc8f" w14:textId="d7dcc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"2011-2013 жылдарға арналған аудандық бюджет туралы" 2010 жылғы 24 желтоқсандағы N 28/2 аудандық мәслихаттың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аудандық мәслихатының 2011 жылғы 16 мамырдағы N 32/5 шешімі. Солтүстік Қазақстан облысы Мамлют ауданының Әділет басқармасында 2011 жылғы 7 маусымда N 13-10-136 тіркелді. Қолдану мерзімінің өтуіне байланысты күшін жойды (Солтүстік Қазақстан облысы Мамлют аудандық мәслихатының 2012 жылғы 11 маусымдағы N 82)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Қолдану мерзімінің өтуіне байланысты күшін жойды (Солтүстік Қазақстан облысы Мамлют аудандық мәслихатының 2012.06.11 N 82)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№ 95-IV Бюджеттік кодексінің 106-бабы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>, 109-бабы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«Қазақстан Республикасындағы жергілікті мемлекеттік басқару және өзін-өзі басқару туралы» 2001 жылдың 23 қаңтардағы № 148 Заңының 6-бабы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«2011-2013 жылдарға аудандық бюджет туралы» 2010 жылғы 24 желтоқсандағы № 28/2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 мемлекеттік тіркеу Тізілімінде 2011 жылғы 21 қаңтардан № 13-10-129 тіркелген, 2011 жылдың 4 ақпанындағы № 6 «Солтүстік жұлдызы», № 6 «Знамя труда» газеттерінде жарияланған) төмендегі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«1825791» цифрлары «1833504»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«4069» цифрлары «11782»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«1836836,9» цифрлары «1844549,9»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Нұсқалған шешімнің 1, 4, 5-қосымшалары 1, 2, 3-қосымшаларға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жылдың 1 қаңтарынан қол қойылған күннен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                         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мәслихаттың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(МАМ)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Н. Кулик                                   А. Қошанов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Мамлют аудандық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бөлімі» мемлекеттік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бастығының міндетін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(ЭҚБ)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«16» мамыр 2011 жыл                        А. Яковенко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16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32/5 шешіміне 1-қосымша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28/2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Мамлют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673"/>
        <w:gridCol w:w="853"/>
        <w:gridCol w:w="8053"/>
        <w:gridCol w:w="1753"/>
      </w:tblGrid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1833504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212851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109114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109114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88877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55877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7288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23412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11782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 және материалдық емес активтер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11782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11782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трансферттердің түсімдері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1604871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1604871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1604871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853"/>
        <w:gridCol w:w="713"/>
        <w:gridCol w:w="7633"/>
        <w:gridCol w:w="2113"/>
      </w:tblGrid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әкімгері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7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Шығыстар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1844549,9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 көрсету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161281,1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мәслихаттың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қала) мәслихаттың қызметін қамтамасыз ету бойынша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43263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бойынша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42615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87801,1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 аудандық маңызы бар қаланың, кенттің, ауылдың (селоның), ауылдық (селолық) округтің әкімі аппаратының қызметін қамтамасыз ету бойынша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87616,1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16927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</w:p>
        </w:tc>
      </w:tr>
      <w:tr>
        <w:trPr>
          <w:trHeight w:val="10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15738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5799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5799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4899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маңыздағы қала) шеңберінде төтенше жағдайдан құтқару және ескерту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7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маңыздағы қала) шеңберінде өрттерді сөндіру және жүргізу бойынша іс-шаралар, сондай-ақ мемлекеттік өртке қарсы қызмет органдары құрылмаған елді мекендердегі өрттер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1234311,2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білім беру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 қызметін 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26667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8991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білім беру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1197551,2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1138588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34491,2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облысында жергілікті деңгейде мемлекеттік саясатты жүзеге асыру бойынша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7061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ұйымдары үшін оқулықтар сатып алу және жеткізу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 анасының қамқорлығынсыз қалған (балалар) балалардың және (жетім-балала) жетім балалардың күтуші қамқоршысына (тәрбиешісі) ай сайынғы ақша қаражат төлемдері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5443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тәрбиеленiп, бiлiм алатын мүгедек балаларды бағдарламалық қамтамасыз ету, жабдықтармен 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115437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жұмыспен қамту және әлеуметтік бағдарламалар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115437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17741</w:t>
            </w:r>
          </w:p>
        </w:tc>
      </w:tr>
      <w:tr>
        <w:trPr>
          <w:trHeight w:val="9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заңнамасына сәйкес ауылдық жерлерде тұратын денсаулық сақтау, білім беру, әлеуметтік қамтамасыз ету, мәдениет мамандарына отын сатып алу бойынша әлеуметтік көмек көрсету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12327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19684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тәрбиеленiп, бiлiм алатын мүгедек балаларға материалдық көмек көрсету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16599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дейiнгi балаларға төленетiн төлемдер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мүгедектердi қажет гигиена құралдарымен және ым тiлiн меңгерген мамандардың қызметiмен, жеке бағдарламаға сәйкес жеке емшiлермен 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4978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6312</w:t>
            </w:r>
          </w:p>
        </w:tc>
      </w:tr>
      <w:tr>
        <w:trPr>
          <w:trHeight w:val="8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19403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41827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құрылыс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23043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тұрғын-үй қорына тұрғын-үй сатып алу (немесе) және құрылыс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инженерлік коммуникациялық инфрақұрылымдардың дамуы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 аппаратының жұмыс істеуі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18784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сумен жабдықтауды ұйымдастыру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6171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5108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тексіздерді жерлеу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6329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81915,5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36896,5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36896,5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33172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13821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10173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6043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 маңызындағы қала) ішкі саясат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11847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мемлекеттік ақпарат саясатын жүргізу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6697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әлеуметтік оптимизмін жүзеге асыру және мемлекеттілікті нығайту ақпаратында жергілікті деңгейде мемлекеттік саясатты жүзеге асыру бойынша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174864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12779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ауылдық елді мекендер саласының мамандарын әлеуметтік қолдау шараларын іске асыру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5411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құрылыс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143723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шаруашылығының объектілерін дамыту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143723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жер қатынастар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5716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маңыздағы қала) аймағында жер қатынастарын реттеуді жергілікті деңгейде мемлекеттік саясатты жүзеге асыру бойынша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5716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Кездейсоқ іс-шаралар жүргізу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Өнеркәсiп, сәулет, қала тұрғызу және құрылыс жұмысы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қала) құрылыс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Құрылыста жергілікті деңгейде мемлекеттік саясатты жүзеге асыру бойынша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6422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 маңызындағы бар қала) тұрғын-үй-коммуналды шаруашылығы, жолаушылар көлiгi мен автомобиль жолдары бөлiмi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6422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қызмет етуін 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6422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кәсіпкерлік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4278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Кәсіпкерлікті және өнеркәсіпті жергілікті деңгейде мемлекеттік саясатты жүзеге асыру бойынша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4278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жұмыспен қамту және әлеуметтік бағдарламалар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жеке кәсіпкерлікті қолдау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 маңызындағы бар қала) тұрғын-үй-коммуналды шаруашылығы, жолаушылар көлiгi мен автомобиль жолдары бөлiмi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4877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Тұрғын-үй-коммуналды шаруашылығы, жолаушылар көлiгi мен автомобиль жолдарын жергілікті деңгейде мемлекеттік саясатты жүзеге асыру бойынша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4877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қала) атқарушы органының резерві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6318,1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6318,1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6318,1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несиелеу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86393,7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86986,7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құрылыс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49000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37986,7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37986,7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жерлердегі елді мекендер салаларында әлеуметтік мамандарды қолдау әлеуметтік іс шарасын жүзеге асыру үшін бюджеттік несиелер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37986,7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Қаржылық активтермен операциялық сальдо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Бюджеттiң жетiспеушiлiгi (артықшылығы)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-97439,6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Бюджеттiң жетiспеушiлiгiн (артықшылықты қолдану) қаржыландыру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97439,6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85498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85498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85498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төлеу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Алда тұрған бюджетпен жергілікті атқарушы органның қарызын төлеу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Қолданылатын бюджет қаражатының қалдықтары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12534,6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12534,6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12534,6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16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32/5 шешіміне 2-қосымша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28/2 шешіміне 4-қосымша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республикалық және облыстық бюджеттерден нысаналы трансферттер мен несиелер есебінен қаржыландырылатын бюджеттік инвестициялық жобалардың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853"/>
        <w:gridCol w:w="773"/>
        <w:gridCol w:w="913"/>
        <w:gridCol w:w="7173"/>
        <w:gridCol w:w="1733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әкімгері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 бағдарламалары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215766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72043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құрылыс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72043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тұрғын-үй қорына тұрғын-үй сатып алу (немесе) және құрылыс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құрылысы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51043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құрылысы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51043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берілген кредиттер есебінен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</w:t>
            </w:r>
          </w:p>
        </w:tc>
      </w:tr>
      <w:tr>
        <w:trPr>
          <w:trHeight w:val="4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инженерлік коммуникациялық инфрақұрылымдардың дамуы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6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143723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құрылыс бөлiмi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143723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 объектілерін дамыту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143723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143723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iшiнде: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Мамлютка қ. (2 кезекте) су тарату жүйелерін қайта қалпына келтіру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143723</w:t>
            </w:r>
          </w:p>
        </w:tc>
      </w:tr>
    </w:tbl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16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32/5 шешіміне 3-қосымша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28/2 шешіміне 5-қосымша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аудандық маңызы бар қала және әр ауылдық (селолық) округтің 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833"/>
        <w:gridCol w:w="873"/>
        <w:gridCol w:w="7853"/>
        <w:gridCol w:w="183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 көрсету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87801,1</w:t>
            </w:r>
          </w:p>
        </w:tc>
      </w:tr>
      <w:tr>
        <w:trPr>
          <w:trHeight w:val="8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87801,1</w:t>
            </w:r>
          </w:p>
        </w:tc>
      </w:tr>
      <w:tr>
        <w:trPr>
          <w:trHeight w:val="12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87616,1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</w:t>
            </w:r>
          </w:p>
        </w:tc>
      </w:tr>
      <w:tr>
        <w:trPr>
          <w:trHeight w:val="9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</w:t>
            </w:r>
          </w:p>
        </w:tc>
      </w:tr>
      <w:tr>
        <w:trPr>
          <w:trHeight w:val="10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18784</w:t>
            </w:r>
          </w:p>
        </w:tc>
      </w:tr>
      <w:tr>
        <w:trPr>
          <w:trHeight w:val="10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18784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5108</w:t>
            </w:r>
          </w:p>
        </w:tc>
      </w:tr>
      <w:tr>
        <w:trPr>
          <w:trHeight w:val="7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санитария мен қамтамасыз ету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</w:t>
            </w:r>
          </w:p>
        </w:tc>
      </w:tr>
      <w:tr>
        <w:trPr>
          <w:trHeight w:val="8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7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6329</w:t>
            </w:r>
          </w:p>
        </w:tc>
      </w:tr>
      <w:tr>
        <w:trPr>
          <w:trHeight w:val="8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сумен жабдықтауды ұйымдастыру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6171,0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36896,5</w:t>
            </w:r>
          </w:p>
        </w:tc>
      </w:tr>
      <w:tr>
        <w:trPr>
          <w:trHeight w:val="9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36896,5</w:t>
            </w:r>
          </w:p>
        </w:tc>
      </w:tr>
      <w:tr>
        <w:trPr>
          <w:trHeight w:val="7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ұйымдардың қызметiн қамтамасыз ету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36896,5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соның ішінде: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мәдениет үйлері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26622,5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кітапханалар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10274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144583,6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3"/>
        <w:gridCol w:w="1733"/>
        <w:gridCol w:w="1553"/>
        <w:gridCol w:w="2433"/>
        <w:gridCol w:w="2013"/>
        <w:gridCol w:w="2213"/>
      </w:tblGrid>
      <w:tr>
        <w:trPr>
          <w:trHeight w:val="2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селолық округтермен</w:t>
            </w:r>
          </w:p>
        </w:tc>
      </w:tr>
      <w:tr>
        <w:trPr>
          <w:trHeight w:val="1245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Мамлютка қаласы әкім аппараты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Андреев селолық округі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Белое селолық округі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Воскресенов селолық округі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Дубровин селолық округі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Қызыләскер селолық округі</w:t>
            </w:r>
          </w:p>
        </w:tc>
      </w:tr>
      <w:tr>
        <w:trPr>
          <w:trHeight w:val="102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12366,4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5549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7332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7448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8024,8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7105,3</w:t>
            </w:r>
          </w:p>
        </w:tc>
      </w:tr>
      <w:tr>
        <w:trPr>
          <w:trHeight w:val="1335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12366,4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5549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7332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7448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8024,8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7105,3</w:t>
            </w:r>
          </w:p>
        </w:tc>
      </w:tr>
      <w:tr>
        <w:trPr>
          <w:trHeight w:val="585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12276,4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5549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7302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7448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8024,8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7105,3</w:t>
            </w:r>
          </w:p>
        </w:tc>
      </w:tr>
      <w:tr>
        <w:trPr>
          <w:trHeight w:val="90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14743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624,2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409,7</w:t>
            </w:r>
          </w:p>
        </w:tc>
      </w:tr>
      <w:tr>
        <w:trPr>
          <w:trHeight w:val="66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14743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624,2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409,7</w:t>
            </w:r>
          </w:p>
        </w:tc>
      </w:tr>
      <w:tr>
        <w:trPr>
          <w:trHeight w:val="75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5108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885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81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563,2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268,7</w:t>
            </w:r>
          </w:p>
        </w:tc>
      </w:tr>
      <w:tr>
        <w:trPr>
          <w:trHeight w:val="75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3309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4071</w:t>
            </w:r>
          </w:p>
        </w:tc>
      </w:tr>
      <w:tr>
        <w:trPr>
          <w:trHeight w:val="1275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3309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4071</w:t>
            </w:r>
          </w:p>
        </w:tc>
      </w:tr>
      <w:tr>
        <w:trPr>
          <w:trHeight w:val="765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3309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4071</w:t>
            </w:r>
          </w:p>
        </w:tc>
      </w:tr>
      <w:tr>
        <w:trPr>
          <w:trHeight w:val="3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4738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3189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</w:t>
            </w:r>
          </w:p>
        </w:tc>
      </w:tr>
      <w:tr>
        <w:trPr>
          <w:trHeight w:val="255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85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27109,4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12038,0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11247,0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11967,0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9254,0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11586,0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33"/>
        <w:gridCol w:w="1633"/>
        <w:gridCol w:w="1533"/>
        <w:gridCol w:w="2493"/>
        <w:gridCol w:w="1673"/>
        <w:gridCol w:w="1653"/>
      </w:tblGrid>
      <w:tr>
        <w:trPr>
          <w:trHeight w:val="2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Краснознамен селолық округі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Леденев селолық округі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 селолық округі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Новомихайлов селолық округі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 селолық округі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Становое селолық округі</w:t>
            </w:r>
          </w:p>
        </w:tc>
      </w:tr>
      <w:tr>
        <w:trPr>
          <w:trHeight w:val="102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6579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7223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6303,5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7800,1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5929</w:t>
            </w:r>
          </w:p>
        </w:tc>
      </w:tr>
      <w:tr>
        <w:trPr>
          <w:trHeight w:val="66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6579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7223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6303,5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7800,1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5929</w:t>
            </w:r>
          </w:p>
        </w:tc>
      </w:tr>
      <w:tr>
        <w:trPr>
          <w:trHeight w:val="48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6579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7223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6303,5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7800,1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5864</w:t>
            </w:r>
          </w:p>
        </w:tc>
      </w:tr>
      <w:tr>
        <w:trPr>
          <w:trHeight w:val="90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615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359,7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300,9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456,5</w:t>
            </w:r>
          </w:p>
        </w:tc>
      </w:tr>
      <w:tr>
        <w:trPr>
          <w:trHeight w:val="126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359,7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300,9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456,5</w:t>
            </w:r>
          </w:p>
        </w:tc>
      </w:tr>
      <w:tr>
        <w:trPr>
          <w:trHeight w:val="75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81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279,7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267,9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408,5</w:t>
            </w:r>
          </w:p>
        </w:tc>
      </w:tr>
      <w:tr>
        <w:trPr>
          <w:trHeight w:val="75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3795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7429,5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5411</w:t>
            </w:r>
          </w:p>
        </w:tc>
      </w:tr>
      <w:tr>
        <w:trPr>
          <w:trHeight w:val="585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3795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7429,5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5411</w:t>
            </w:r>
          </w:p>
        </w:tc>
      </w:tr>
      <w:tr>
        <w:trPr>
          <w:trHeight w:val="765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3795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7429,5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5411</w:t>
            </w:r>
          </w:p>
        </w:tc>
      </w:tr>
      <w:tr>
        <w:trPr>
          <w:trHeight w:val="3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5821,5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4665</w:t>
            </w:r>
          </w:p>
        </w:tc>
      </w:tr>
      <w:tr>
        <w:trPr>
          <w:trHeight w:val="255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</w:t>
            </w:r>
          </w:p>
        </w:tc>
      </w:tr>
      <w:tr>
        <w:trPr>
          <w:trHeight w:val="285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7745,0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7556,0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11315,0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14182,7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8787,0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