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a10e" w14:textId="8bba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1984-1993 жылы туған азаматтардың 2011 жылдың сәуір-маусымында және қазан-желтоқсанында жедел әскери қызметке шақыруын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әкімінің 2011 жылғы 17 наурыздағы N 84 қаулысы. Солтүстік Қазақстан облысы Мамлют ауданының Әділет басқармасында 2011 жылғы 31 наурызда N 13-10-132 тіркелді. Күші жойылды - (Солтүстік Қазақстан облысы Мамлют аудандық әкімінің 2013 жылғы 14 қаңтардағы N 02-08-02-02/37)</w:t>
      </w:r>
    </w:p>
    <w:p>
      <w:pPr>
        <w:spacing w:after="0"/>
        <w:ind w:left="0"/>
        <w:jc w:val="both"/>
      </w:pPr>
      <w:r>
        <w:rPr>
          <w:rFonts w:ascii="Times New Roman"/>
          <w:b w:val="false"/>
          <w:i w:val="false"/>
          <w:color w:val="ff0000"/>
          <w:sz w:val="28"/>
        </w:rPr>
        <w:t>      Ескерту. Күші жойылды - (Солтүстік Қазақстан облысы Мамлют аудандық әкімінің 14.01.2013 N 02-08-02-02/37)</w:t>
      </w:r>
    </w:p>
    <w:bookmarkStart w:name="z1" w:id="0"/>
    <w:p>
      <w:pPr>
        <w:spacing w:after="0"/>
        <w:ind w:left="0"/>
        <w:jc w:val="both"/>
      </w:pPr>
      <w:r>
        <w:rPr>
          <w:rFonts w:ascii="Times New Roman"/>
          <w:b w:val="false"/>
          <w:i w:val="false"/>
          <w:color w:val="000000"/>
          <w:sz w:val="28"/>
        </w:rPr>
        <w:t>      
Қазақстан Республикасы «Әскери міндеттілік және әскери қызмет туралы» 2005 жылғы 8 шілдедегі № 74 Заңының 19-бабы </w:t>
      </w:r>
      <w:r>
        <w:rPr>
          <w:rFonts w:ascii="Times New Roman"/>
          <w:b w:val="false"/>
          <w:i w:val="false"/>
          <w:color w:val="000000"/>
          <w:sz w:val="28"/>
        </w:rPr>
        <w:t>3-тармағына</w:t>
      </w:r>
      <w:r>
        <w:rPr>
          <w:rFonts w:ascii="Times New Roman"/>
          <w:b w:val="false"/>
          <w:i w:val="false"/>
          <w:color w:val="000000"/>
          <w:sz w:val="28"/>
        </w:rPr>
        <w:t>, </w:t>
      </w:r>
      <w:r>
        <w:rPr>
          <w:rFonts w:ascii="Times New Roman"/>
          <w:b w:val="false"/>
          <w:i w:val="false"/>
          <w:color w:val="000000"/>
          <w:sz w:val="28"/>
        </w:rPr>
        <w:t>23-бабына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 148 Заңының 31-бабы 1-тармағы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2011 жылғы 3 наурыздағы № 1163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«Азаматтарды әскери қызметке шақыруды ұйымдастыру және өткізу Ережесін бекіту туралы»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гвардиясына, Қазақстан Республикасының төтенше жағдайлар жөніндегі Министрлігіне әскерге шақырудан қалдырылуға немесе босатылуға құқығы жоқ он сегізден бастап жиырма жеті жасқа дейінгі, сонымен қатар жиырма жеті жасқа толмаған және әскери қызметтің белгіленген мерзімдерін өтемеген, оқу орындарынан шығарылған азаматтар 2011 жылдың сәуір-маусымында және қазан-желтоқсанында жедел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xml:space="preserve">
      2. Әскерге шақыртуды жүргізу үшін төмендегі құрамда комиссия құрылсын: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67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Дүйсекин Аманкелді Еркебұланұлы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қорғаныс істері жөніндегі бөлімі» мемлекеттік мекемесінің бастығы, әскерге шақырту комиссиясының төрағасы (келісім бойынша)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Бекшенов Ерболат Мұратұлы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орынбасары, әскерге шақырту комиссиясы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Күлбаев Ержан Молдабекұлы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жөніндегі департаменті Мамлют ауданының ішкі істер бөлімі» мемлекеттік мекемесі бастығының тәрбие және кадрлар жұмысы жөніндегі орынбасары (келісім бойынша)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Кузина Тамара Ивановна</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Мамлют аудандық орталық емханасы» мемлекеттік коммуналдық кәсіпорыны бас дәрігерінің орынбасары, медициналық комиссия төрайымы (келісім бойынша)</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Токарева Елена Петровна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Солтүстік Қазақстан облысы әкімдігінің Мамлют аудандық орталық емханасы» мемлекеттік коммуналдық кәсіпорынының медбибісі, әскерге шақырту комиссиясының хатшысы (келісім бойынша)</w:t>
            </w:r>
          </w:p>
        </w:tc>
      </w:tr>
    </w:tbl>
    <w:bookmarkStart w:name="z4" w:id="1"/>
    <w:p>
      <w:pPr>
        <w:spacing w:after="0"/>
        <w:ind w:left="0"/>
        <w:jc w:val="both"/>
      </w:pPr>
      <w:r>
        <w:rPr>
          <w:rFonts w:ascii="Times New Roman"/>
          <w:b w:val="false"/>
          <w:i w:val="false"/>
          <w:color w:val="000000"/>
          <w:sz w:val="28"/>
        </w:rPr>
        <w:t>
      3. Селолық округтердің әкімдеріне медициналық және әскерге шақырту комиссиясын және әскери қызметті өту үшін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 әкімдігінің Мамлют аудандық орталық емханасы» мемлекеттік коммуналдық кәсіпорынына (келісім бойынша):</w:t>
      </w:r>
      <w:r>
        <w:br/>
      </w:r>
      <w:r>
        <w:rPr>
          <w:rFonts w:ascii="Times New Roman"/>
          <w:b w:val="false"/>
          <w:i w:val="false"/>
          <w:color w:val="000000"/>
          <w:sz w:val="28"/>
        </w:rPr>
        <w:t>
      1) медициналық комиссияны білікті дәрігер-мамандармен және орта медициналық персоналмен жинақтасын;</w:t>
      </w:r>
      <w:r>
        <w:br/>
      </w:r>
      <w:r>
        <w:rPr>
          <w:rFonts w:ascii="Times New Roman"/>
          <w:b w:val="false"/>
          <w:i w:val="false"/>
          <w:color w:val="000000"/>
          <w:sz w:val="28"/>
        </w:rPr>
        <w:t>
      2) әскерге шақырту пунктін қажет дәрі-дәрмекпен, құралдармен, медициналық және шаруашылық мүлікпен қамтамасыз етсін;</w:t>
      </w:r>
      <w:r>
        <w:br/>
      </w:r>
      <w:r>
        <w:rPr>
          <w:rFonts w:ascii="Times New Roman"/>
          <w:b w:val="false"/>
          <w:i w:val="false"/>
          <w:color w:val="000000"/>
          <w:sz w:val="28"/>
        </w:rPr>
        <w:t>
      3) әскерге шақырту комиссиясымен жіберілген азаматтарды стационарлық медициналық тексеру үшін қажет орындар санын бөлуді қарастырсын.</w:t>
      </w:r>
      <w:r>
        <w:br/>
      </w:r>
      <w:r>
        <w:rPr>
          <w:rFonts w:ascii="Times New Roman"/>
          <w:b w:val="false"/>
          <w:i w:val="false"/>
          <w:color w:val="000000"/>
          <w:sz w:val="28"/>
        </w:rPr>
        <w:t>
</w:t>
      </w:r>
      <w:r>
        <w:rPr>
          <w:rFonts w:ascii="Times New Roman"/>
          <w:b w:val="false"/>
          <w:i w:val="false"/>
          <w:color w:val="000000"/>
          <w:sz w:val="28"/>
        </w:rPr>
        <w:t>
      5. «Солтүстік Қазақстан облысы ішкі істер департаменті Мамлют ауданының ішкі істер бөлімі» мемлекеттік мекемесіне (келісім бойынша):</w:t>
      </w:r>
      <w:r>
        <w:br/>
      </w:r>
      <w:r>
        <w:rPr>
          <w:rFonts w:ascii="Times New Roman"/>
          <w:b w:val="false"/>
          <w:i w:val="false"/>
          <w:color w:val="000000"/>
          <w:sz w:val="28"/>
        </w:rPr>
        <w:t>
      1) әскери міндетті орындаудан бас тартқан тұлғаларды іздестіруді және ұстауды іске асырсын;</w:t>
      </w:r>
      <w:r>
        <w:br/>
      </w:r>
      <w:r>
        <w:rPr>
          <w:rFonts w:ascii="Times New Roman"/>
          <w:b w:val="false"/>
          <w:i w:val="false"/>
          <w:color w:val="000000"/>
          <w:sz w:val="28"/>
        </w:rPr>
        <w:t>
      2) әскерге шақырту комиссиясының жұмысы және азаматтарды облыстық жинау пунктіне жіберу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«Солтүстік Қазақстан облысы Мамлют ауданының мәдениет, тілдерді дамыту, дене шынықтыру және спорт бөлімі» мемлекеттік мекемесіне әскерге шақырту және азаматтарды мерзімді әскери қызметке жөнелту кезінде әскерге шақырылушылардың соғыс және еңбек ардагерлерімен, әскер-интернационалистермен кездесулерін, әскери патриоттық тақырыпқа көркемөнерпаздар ұжымдарының өнер көрсетуін, әскерге шақырту пунктінде спорттық көпшілік іс-шараларды өткізуді және азаматтардың дене дайындығын тексеруді ұйымдастырсын.</w:t>
      </w:r>
      <w:r>
        <w:br/>
      </w:r>
      <w:r>
        <w:rPr>
          <w:rFonts w:ascii="Times New Roman"/>
          <w:b w:val="false"/>
          <w:i w:val="false"/>
          <w:color w:val="000000"/>
          <w:sz w:val="28"/>
        </w:rPr>
        <w:t>
</w:t>
      </w:r>
      <w:r>
        <w:rPr>
          <w:rFonts w:ascii="Times New Roman"/>
          <w:b w:val="false"/>
          <w:i w:val="false"/>
          <w:color w:val="000000"/>
          <w:sz w:val="28"/>
        </w:rPr>
        <w:t>
      7. «Солтүстік Қазақстан облысы Мамлют ауданының экономика және қаржы бөлімі» мемлекеттік мекемесіне жергілікті бюджет есебінде осы мақсаттарға қарастырылған қаржы шегінде азаматтарды әскерге шақырту іс-шараларына шығыстарды өз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«Солтүстік Қазақстан облысының Мамлют ауданы әкімінің аппараты» мемлекеттік мекемесіне жедел әскери қызметке шақыруына ұйымдастыру мақсаттарына бөлінген бюджет қаражаты есебінде жедел әскери қызметке шақыртуға шығыстардың өз уақытында орындалуын қамтамасыз етсін.</w:t>
      </w:r>
      <w:r>
        <w:br/>
      </w:r>
      <w:r>
        <w:rPr>
          <w:rFonts w:ascii="Times New Roman"/>
          <w:b w:val="false"/>
          <w:i w:val="false"/>
          <w:color w:val="000000"/>
          <w:sz w:val="28"/>
        </w:rPr>
        <w:t>
</w:t>
      </w:r>
      <w:r>
        <w:rPr>
          <w:rFonts w:ascii="Times New Roman"/>
          <w:b w:val="false"/>
          <w:i w:val="false"/>
          <w:color w:val="000000"/>
          <w:sz w:val="28"/>
        </w:rPr>
        <w:t>
      9. «Солтүстік Қазақстан облысы Мамлют ауданының қорғаныс істері жөніндегі бөлімі» мемлекеттік мекемесіне (келісім бойынша) азаматтардың жедел әскерге шақыртуын ұйымдастыра және сапалы қамтамасыз ету үшін жергілікті бюджет есебінде жалданған автокөлікті пайдалансын.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Е.М.Бекшеновке жүктелсін.</w:t>
      </w:r>
      <w:r>
        <w:br/>
      </w:r>
      <w:r>
        <w:rPr>
          <w:rFonts w:ascii="Times New Roman"/>
          <w:b w:val="false"/>
          <w:i w:val="false"/>
          <w:color w:val="000000"/>
          <w:sz w:val="28"/>
        </w:rPr>
        <w:t>
</w:t>
      </w:r>
      <w:r>
        <w:rPr>
          <w:rFonts w:ascii="Times New Roman"/>
          <w:b w:val="false"/>
          <w:i w:val="false"/>
          <w:color w:val="000000"/>
          <w:sz w:val="28"/>
        </w:rPr>
        <w:t>
      11. Осы қаулы бірінші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Мамлют ауданының әкімі                     Қ.Қалиев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Дүйсекин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Мамлют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 Оспанов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Министірлігі</w:t>
      </w:r>
      <w:r>
        <w:br/>
      </w:r>
      <w:r>
        <w:rPr>
          <w:rFonts w:ascii="Times New Roman"/>
          <w:b w:val="false"/>
          <w:i w:val="false"/>
          <w:color w:val="000000"/>
          <w:sz w:val="28"/>
        </w:rPr>
        <w:t>
</w:t>
      </w:r>
      <w:r>
        <w:rPr>
          <w:rFonts w:ascii="Times New Roman"/>
          <w:b w:val="false"/>
          <w:i/>
          <w:color w:val="000000"/>
          <w:sz w:val="28"/>
        </w:rPr>
        <w:t>      Солтүстік Қазақстан облысы әкімдігінің</w:t>
      </w:r>
      <w:r>
        <w:br/>
      </w:r>
      <w:r>
        <w:rPr>
          <w:rFonts w:ascii="Times New Roman"/>
          <w:b w:val="false"/>
          <w:i w:val="false"/>
          <w:color w:val="000000"/>
          <w:sz w:val="28"/>
        </w:rPr>
        <w:t>
</w:t>
      </w:r>
      <w:r>
        <w:rPr>
          <w:rFonts w:ascii="Times New Roman"/>
          <w:b w:val="false"/>
          <w:i/>
          <w:color w:val="000000"/>
          <w:sz w:val="28"/>
        </w:rPr>
        <w:t>      Мамлют аудандық орталық ауруханасы»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міндетін атқарушы                          Т. Кузина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