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e8c" w14:textId="1621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үміткерлердің үгіттік басылым 
материалдарын Мамлют ауданы бойынша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ауданының әкімінің 2011 жылғы 15 ақпандағы N 59 қаулысы. Солтүстік Қазақстан облысы Мамлют ауданының Әділет басқармасында 2011 жылғы 17 ақпанда N 13-10-130 тіркелді. Күші жойылды - Солтүстік Қазақстан облысы Мамлют аудандық әкімдігінің 2013 жылғы 8 қазандағы N 336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08.10.2013 N 336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сайлау туралы» 1995 жылғы 28 қыркүйектегі № 2464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басылым материалдарын бейберекет орналастыруды болдырмау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үміткерлердің үгіттік басылым материалдарын Мамлют ауданы бойынша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В. Целуйко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үміткерлердің үгіттік басылым материалдарын Мамлют ауданы бойынша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201"/>
        <w:gridCol w:w="698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үгіт жүргізу орнының орналасқан жері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«Сказка» дүкені жанындағы щит, Гуденко көшесі 5 және № 2 орта мекептің жанындағы щит, Шоссейная көшесі 10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жанындағы щит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«Гүлжан», «Петрович» дүкендерінің ғимараты жанындағы щит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«Ишим Агро Норд» кеңсесінің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«Қызыләскер» жауапкершілігі шектеулі серіктестігінің орталық кеңсесі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Краснознаменное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«Анжелика» дүкенінің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Ледленево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 алдындағы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«Сағындықов» жеке кәсіпкердің дүкенінің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«Татьяна» дүкенінің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«Азық-түлік» дүкенінің ғимараты жанындағы 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