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4032" w14:textId="e3b4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N 29-1 "2011-2013 жылдарға арналған аудан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мәслихатының 2011 жылғы 21 қарашадағы N 38-1 шешімі. Солтүстік Қазақстан облысының Әділет департаментінде 2011 жылғы 14 желтоқсанда N 13-9-145 тіркелді. Күші жойылды - Солтүстік Қазақстан облысы Мағжан Жұмабаев атындағы аудандық мәслихаттың 2011 жылғы 22 желтоқсандағы N 39-4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атындағы аудандық мәслихаттың 2011.12.22 N 39-4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24 желтоқсандағы № 29-1 «2011-2013 жылдарға арналған аудан бюджеті туралы» (нормативтік құқықтық актілерді мемлекеттік тіркеу тізілімінде 2011 жылғы 25 қаңтардағы № 13-9-128 тіркелген, аудандық «Вести» газетінің 2011 жылғы 18 ақпандағы № 7, «Мағжан жұлдызы» газетінің 2011 жылғы 18 ақпандағы № 7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2 862 947,0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323 174,0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4 360,0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19 597,0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2 515 816,0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2 892 472,4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таза бюджеттік кредиттеу – 4 801,1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5334,1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533,0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қаржылық активтермен операциялар бойынша сальдо: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бюджет тапшылығы (профициті) – (-34 326,5)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бюджет тапшылығын қаржыландыру (профицитті пайдалану) – 34 326,5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49 000,0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49 533,0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34 861,5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Борышты өтеуге қызмет көрсету - 2,0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6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2011 жылға арналған аудан бюджетінде республикалық бюджеттен берілетін трансферттер түсімі 461 388 мың теңге сомада көзделгені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7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2011 жылға арналған аудан бюджетінде облыстық бюджеттен берілетін трансферттер түсімі 92 434,0 мың теңге сомада көзделгені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Нұсқалған шешімнің 1, 5, 6, 8, 12-қосымшалары осы шешімнің 1, 2, 3, 4, 5-қосымшаларына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Харченко                                В. 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Ауданның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М.И. Омарова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 № 38-1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33"/>
        <w:gridCol w:w="7073"/>
        <w:gridCol w:w="23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2 862 947,0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323 174,0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154 033,0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154 033,0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135 434,0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36 917,0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Бизнестік ойынға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19 597,0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2 515 816,0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2 515 816,0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2 515 816,0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13"/>
        <w:gridCol w:w="7193"/>
        <w:gridCol w:w="22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мың теңге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2892472,4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264 418,5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50928,4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49842,6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180416,1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179579,6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18993,0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1858307,0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1858067,0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1 694 348,0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- әдістемелік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Жетім-баланы (жетім-балаларды)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мұғалімдерінің және мектепке дейінгі білім ұйымдарының тәрбиешілеріне біліктілік санаттары үшін қосымша ақы мөлшерін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146974,5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146974,5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 етуін қамтамасыз ету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128706,8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101182,5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Cумен жабдықтау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 және елді мекендерді абаттандыруды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50448,5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50397,3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50397,3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33965,8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18515,7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6304,7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3622,6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309840,6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ұстау және құрту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269446,0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269446,0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5273,7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18542,2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аясында жеке кәсіпкерлікті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 толық пайдаланылмаған 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-34326,5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34326,5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Борышты өтеуге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Борышты өтеуге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49533,0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әкімшілдігі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34861,5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 № 38-1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2011 жылға арналған бюджеттік бағдарламаларына бөлінген бюджеттік инвестицияларының жобаларын (бағдарламаларын) іске асыруға және заңды тұлғалардың жарғылық капиталын қалыптастыруға немесе ұлғайтуға бағытталған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73"/>
        <w:gridCol w:w="813"/>
        <w:gridCol w:w="7133"/>
        <w:gridCol w:w="21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375 962,6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101 182,5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101 182,5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7000,8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 және елді мекендерді абаттандыруды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12 123,3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50 448,5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инженерлік-коммуникациялық инфрақұрылымдарды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8 520,0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шаруашылығы,ерекше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274 780,1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269 446,0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269 446,0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5 334,1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 № 38-1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2011 жылға арналған республикалық бюджеттен берілетін нысаналы ағымдағы трансферттерінің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73"/>
        <w:gridCol w:w="773"/>
        <w:gridCol w:w="7473"/>
        <w:gridCol w:w="203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125 326,0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125 326,0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Жетім-баланы (жетім-балаларды)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мұғалімдерінің және мектепке дейінгі білім ұйымдарының тәрбиешілеріне біліктілік санаттары үшін қосымша ақы мөлшерін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 етуін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шаруашылығы,ерекше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16 089,0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16 089,0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 № 38-1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селолық округтерінің 2011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753"/>
        <w:gridCol w:w="7353"/>
        <w:gridCol w:w="21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266463,9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180416,1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180416,1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179579,6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27410,5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15164,5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50397,3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50397,3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50397,3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373"/>
        <w:gridCol w:w="1333"/>
        <w:gridCol w:w="1513"/>
        <w:gridCol w:w="1333"/>
        <w:gridCol w:w="1273"/>
        <w:gridCol w:w="1353"/>
        <w:gridCol w:w="1373"/>
        <w:gridCol w:w="1293"/>
      </w:tblGrid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шенка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8584,7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7738,7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7738,7</w:t>
            </w:r>
          </w:p>
        </w:tc>
      </w:tr>
      <w:tr>
        <w:trPr>
          <w:trHeight w:val="6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7738,7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4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273"/>
        <w:gridCol w:w="1533"/>
        <w:gridCol w:w="1573"/>
        <w:gridCol w:w="1393"/>
        <w:gridCol w:w="1373"/>
        <w:gridCol w:w="1453"/>
        <w:gridCol w:w="1473"/>
      </w:tblGrid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жье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дежный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11742,8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7578,2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7578,2</w:t>
            </w:r>
          </w:p>
        </w:tc>
      </w:tr>
      <w:tr>
        <w:trPr>
          <w:trHeight w:val="6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7071,1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7401,2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4164,6</w:t>
            </w:r>
          </w:p>
        </w:tc>
      </w:tr>
      <w:tr>
        <w:trPr>
          <w:trHeight w:val="4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4164,6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4164,6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253"/>
        <w:gridCol w:w="1353"/>
        <w:gridCol w:w="1333"/>
        <w:gridCol w:w="1273"/>
        <w:gridCol w:w="1553"/>
        <w:gridCol w:w="1393"/>
        <w:gridCol w:w="1713"/>
      </w:tblGrid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қаласы әкімдігі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8289,3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9408,9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6445,1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46103,0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12769,8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12769,8</w:t>
            </w:r>
          </w:p>
        </w:tc>
      </w:tr>
      <w:tr>
        <w:trPr>
          <w:trHeight w:val="6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12495,8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23698,5</w:t>
            </w:r>
          </w:p>
        </w:tc>
      </w:tr>
      <w:tr>
        <w:trPr>
          <w:trHeight w:val="4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23698,5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13544,5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5266,0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1634,7</w:t>
            </w:r>
          </w:p>
        </w:tc>
      </w:tr>
      <w:tr>
        <w:trPr>
          <w:trHeight w:val="4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1634,7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1634,7</w:t>
            </w:r>
          </w:p>
        </w:tc>
      </w:tr>
      <w:tr>
        <w:trPr>
          <w:trHeight w:val="2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 № 38-1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бюджеттен берілетін қарыздар түсімінің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33"/>
        <w:gridCol w:w="693"/>
        <w:gridCol w:w="7333"/>
        <w:gridCol w:w="187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