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3a29" w14:textId="25d3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 әкімдігінің 2011 жылғы 16 наурыздағы N 46 "2011 жылдың сәуір-маусымында және қазан-желтоқсанында Мағжан Жұмабаев ауданы аумағындағы Қазақстан Республикасының азаматтарын мерзімді әскери қызметке шақыруды ұйымдастыру және қамтамасыз 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2011 жылғы 18 қазандағы N 335 қаулысы. Солтүстік Қазақстан облысының Әділет департаментінде 2011 жылғы 27 қазанда N 13-9-142 тіркелді. Күші жойылды - Солтүстік Қазақстан облысы Мағжан Жұмабаев аудандық әкімдігінің 2012 жылғы 25 қаңтардағы N 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аудандық әкімдігінің 2012.01.25 N 50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2011 жылғы 16 наурыздағы № 46 «2011 жылдың сәуір-маусымында және қазан-желтоқсанында Мағжан Жұмабаев ауданы аумағындағы Қазақстан Республикасының азаматтарын мерзімді әскери қызметке шақыруды ұйымдастыру және қамтамасыз ету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13-9-131 бойынша тіркелген, 2011 жылғы 01 сәуірдегі № 13 «Мағжан жұлдызы», 2011 жылғы 01 сәуірдегі № 13 «Вести» аудандық газеттерінде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шақыру комиссиясының құрамы» (қосымшаға сәйкес)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А.Д. Қабдөшевке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«Мағжан Жұмабаев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ауруханасы»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В.В.Уваров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Мағжан Жұмабаев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М.К.Асылбеков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Мағжан Жұмабаев атындағы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Қорғаныс істері жөніндегі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бастығының Ум.а    Н.Ш.Сарсымбаев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 18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 қаулысына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наурыздағы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9"/>
        <w:gridCol w:w="6631"/>
      </w:tblGrid>
      <w:tr>
        <w:trPr>
          <w:trHeight w:val="1005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Сарсымбаев Нариман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Шаяхметұлы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бөлімнің бастығы, комиссия төрағасы (келісім бойынша)</w:t>
            </w:r>
          </w:p>
        </w:tc>
      </w:tr>
      <w:tr>
        <w:trPr>
          <w:trHeight w:val="48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Бражник Галина Николаевна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бас маманы, комиссия төрағасының орынбасары</w:t>
            </w:r>
          </w:p>
        </w:tc>
      </w:tr>
      <w:tr>
        <w:trPr>
          <w:trHeight w:val="48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Донова Людмила Николаевна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аудандық аурухананың салауатты өмір салты бойынша медбикесі, комиссия хатшысы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Нұрпейсов Манарбек Қайыртайұлы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Учайкина Галина Васильевна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аудандық аурухана бас дәрігерінің орынбасары, медициналық комиссияның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комиссиясының қандай да бір мүшелері міндеттерін атқару мүмкіндігі болмай қалған жағдайға, резервті комиссия құрамы құрылсын:</w:t>
            </w:r>
          </w:p>
        </w:tc>
      </w:tr>
      <w:tr>
        <w:trPr>
          <w:trHeight w:val="945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Өтеуов Ерлан Сайранұлы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бөлімнің әскери қызметшілерді келісім-шарт бойынша жинау және шақыру бөлімшесінің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Қасенова Рауза Ивановна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бөлімінің бастығы,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Федулова Людмила Геннадьевна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аудандық аурухананың медбикесі, комиссия хатшысы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Нұрғожин Шегібай Мәруарұлы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Воробьева Вера Николаевна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аудандық аурухананың терапевт дәрігері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