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9ac" w14:textId="9b26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N 29-1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2011 жылғы 7 қазандағы N 37-1 шешімі. Солтүстік Қазақстан облысының Әділет департаментінде 2011 жылғы 25 қазанда N 13-9-141 тіркелді. Күші жойылды - Солтүстік Қазақстан облысы Мағжан Жұмабаев атындағы аудандық мәслихаттың 2011 жылғы 22 желтоқсандағы N 39-4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атындағы аудандық мәслихаттың 2011.12.22 N 39-4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Республикасының 2008 жылғы 4 желтоқсандағы № 95-IV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24 желтоқсандағы № 29-1 «2011-2013 жылдарға арналған аудан бюджеті туралы» (нормативтік құқықтық актілерді мемлекеттік тіркеу тізілімінде 2011 жылғы 25 қаңтардағы № 13-9-128 тіркелген, аудандық «Вести» газетінің 2011 жылғы 18 ақпандағы № 7, «Мағжан жұлдызы» газетінің 2011 жылғы 18 ақпандағы № 7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2 844 309,0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322 396,0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2 498 678,0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34 717,0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2 922 836,4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5-қосымшалары осы шешімнің 1, 2-қосымшаларына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Харченко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М.И. Омарова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 № 37-1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873"/>
        <w:gridCol w:w="6953"/>
        <w:gridCol w:w="2393"/>
      </w:tblGrid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2 844 309,0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322 396,0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Бизнестік ойынға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2 498 678,0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2 498 678,0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2 498 678,0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873"/>
        <w:gridCol w:w="7033"/>
        <w:gridCol w:w="24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2 922 836,4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263 010,5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183 049,5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182 027,8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шаруашылығы,жолаушылар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1859359,0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1859359,0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1 694 616,0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әдістемелік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мектепке дейінгі білім ұйымдарының тәрбиешілеріне біліктілік санаттары үшін қосымша ақы мөлшерін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151 587,0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151 587,0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 етуін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132 234,1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109137,0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инжернерлік-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шаруашылығы,жолаушылар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108513,8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52023,4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52023,4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327 733,0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ұстау және құрту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аясында жеке кәсіпкерлікті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 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қызметтерін төменгі деңгейдегі мемлекеттік басқарудың жоғары деңгейіне беруіне байланысты жоғары бюджетке 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-118045,5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118045,5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 № 37-1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2011 жылға арналған бюджеттік бағдарламаларына бөлінген бюджеттік инвестицияларының жобаларын (бағдарламаларын) іске асыруға және заңды тұлғалардың жарғылық капиталын қалыптастыруға немесе ұлғайтуға бағытталған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53"/>
        <w:gridCol w:w="7173"/>
        <w:gridCol w:w="2133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432 913,1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109 137,0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инфрақұрылымдарды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323 776,1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салаларының мамандарын әлеуметтік қолдау шараларын іске асыру үшін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