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331" w14:textId="fe8f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N 29-1 "2011-2013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2011 жылғы 22 маусымдағы N 33-1 шешімі. Солтүстік Қазақстан облысының Әділет департаментінде 2011 жылғы 19 шілдеде N 13-9-136 тіркелді. Күші жойылды - Солтүстік Қазақстан облысы Мағжан Жұмабаев атындағы аудандық мәслихаттың 2011 жылғы 22 желтоқсандағы N 39-4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мәслихаттың 2011.12.22 N 39-4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№ 29-1 «2011-2013 жылдарға арналған аудан бюджеті туралы» (нормативтік құқықтық актілерді мемлекеттік тіркеу тізілімінде 2011 жылғы 25 қаңтарда № 13-9-128 тіркелген, аудандық «Вести» газетінің 2011 жылғы 18 ақпандағы № 7, «Мағжан жұлдызы» газетінің 2011 жылғы 18 ақпандағы № 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«2 794 839» саны «2 808 233»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«316 002» саны «322 396» санымен ауыстырылған;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«1 235» саны «4 235»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«5 000» саны «9 000»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«2 873 366,4» саны «2 886 760,4»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5, 8 қосымшалары осы шешімнің 1, 2, 3 қосымшаларына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Якушев 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М. Омарова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 №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7233"/>
        <w:gridCol w:w="2253"/>
      </w:tblGrid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2 808 233,0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Бизнестік ойынға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813"/>
        <w:gridCol w:w="7353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мың 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2886760,4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261782,5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182707,5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182134,8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1694616,0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мектепке дейінгі білім ұйымдарының тәрбиешілеріне біліктілік санаттары үшін қосымша ақы мөлшерін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етуін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108625,9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ұстау және құрту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аясында жеке кәсіпкерлікті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-118045,5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118045,5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 №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бюджеттік бағдарламаларға бөлінген бюджеттік инвестициялық жобаларын (бағдарламаларын) іске асыруға және заңды тұлғалардың жарғылық капиталын қалыптастыруға немесе ұлғайтуға бағытталған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573"/>
        <w:gridCol w:w="7813"/>
        <w:gridCol w:w="17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397695,1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инфрақұрылымдарды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298605,1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салаларының мамандарын әлеуметтік қолдау шараларын іске асыру үшін бюджеттік кредиттер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 №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округтерінің 2011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13"/>
        <w:gridCol w:w="7753"/>
        <w:gridCol w:w="17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182707,5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182707,5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182134,8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1513"/>
        <w:gridCol w:w="1253"/>
        <w:gridCol w:w="1253"/>
        <w:gridCol w:w="1253"/>
        <w:gridCol w:w="1373"/>
        <w:gridCol w:w="137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53"/>
        <w:gridCol w:w="1453"/>
        <w:gridCol w:w="1553"/>
        <w:gridCol w:w="1373"/>
        <w:gridCol w:w="1573"/>
        <w:gridCol w:w="1473"/>
        <w:gridCol w:w="167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6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93"/>
        <w:gridCol w:w="1353"/>
        <w:gridCol w:w="1393"/>
        <w:gridCol w:w="1413"/>
        <w:gridCol w:w="1513"/>
        <w:gridCol w:w="1253"/>
        <w:gridCol w:w="215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19807,0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