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0588" w14:textId="007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аудандық мәслихаттың 2010 жылғы 24 желтоқсандағы N 29-1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мәслихаттың 2011 жылғы 28 наурыздағы N 30-1 шешімі. Солтүстік Қазақстан облысының Әділет департаментінде 2011 жылғы 26 сәуірде N 13-9-132 тіркелді. Күші жойылды - Солтүстік Қазақстан облысы Мағжан Жұмабаев атындағы аудандық мәслихаттың 2011 жылғы 22 желтоқсандағы N 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2011.12.22 N 39-4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аудандық мәслихаттың 2010 жылғы 24 желтоқсандағы № 29-1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25 қаңтарда № 13-9-128 тіркелген, аудандық «Вести» газетінің 2011 жылғы 18 ақпандағы № 7, «Мағжан жұлдызы» газетінің 2011 жылғы 18 ақпандағы № 7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«2 707 592» саны «2 794 839»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«2 385 355» саны «2 472 602» санымен ауыстырылған;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«34 717» саны «83 717»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«2 707 592» саны «2 873 366,4»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«34 184» саны «39 518,1»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«-34 184» саны «-118 045,5»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«34 184» саны «118 045,5»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«34 717» саны «83 717»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«34 861,5»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«403 932» саны «527 967»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«19 429» саны «66 358»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«500» саны «1 500»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18-1 тармақпен толықтырылсын: 2010 жылы пайдаланылмаған республикалық бюджеттің нысаналы трансферттерін қайтару және қаржылық жылдың басына қалыптасқан ауданның бюджеттік қаражаттарының бос қалдықтары есебінен аудан бюджетінің шығындары 13-қосымшаға сәйкес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5, 6, 7, 8, 12-қосымшалары осы шешімнің 1, 2, 3, 4, 5, 6-қосымшаларына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Шәкімов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М.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3"/>
        <w:gridCol w:w="993"/>
        <w:gridCol w:w="6153"/>
        <w:gridCol w:w="2393"/>
      </w:tblGrid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2 794 839,0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316 002,0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139 927,0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4 796,0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05"/>
        <w:gridCol w:w="1057"/>
        <w:gridCol w:w="6057"/>
        <w:gridCol w:w="258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2873366,4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259287,5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181972,5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181931,5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10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1855272,0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1855272,0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1692929,0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жеткізу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152490,0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99016,0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инженерлік-коммуникациялық инфрақұрылымдарды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107365,9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31966,4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302347,0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5542,7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бюджет. бағд-ма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-118045,5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-118045,5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бюджеттік бағдарламаларға бөлінген бюджеттік инвестициялық жобаларын (бағдарламаларын) іске асыруға және заңды тұлғалардың жарғылық капиталын қалыптастыруға немесе ұлғайтуға бағытталған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693"/>
        <w:gridCol w:w="6513"/>
        <w:gridCol w:w="239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397605,1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298605,1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салаларының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бюджетіне республикалық бюджеттен берілетін нысаналы ағымдағы трансферттердің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73"/>
        <w:gridCol w:w="6493"/>
        <w:gridCol w:w="24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170696,0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бизнестің Жол картасы" бағдарлама шеңберінде жеке кәсіпкерлікті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облыстық трансферттерінің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73"/>
        <w:gridCol w:w="6493"/>
        <w:gridCol w:w="24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жөнінде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16451,00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селолық округтерінің 2011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553"/>
        <w:gridCol w:w="7133"/>
        <w:gridCol w:w="24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181972,5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181972,5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181931,5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93"/>
        <w:gridCol w:w="2313"/>
        <w:gridCol w:w="2713"/>
        <w:gridCol w:w="2033"/>
      </w:tblGrid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6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4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53"/>
        <w:gridCol w:w="2413"/>
        <w:gridCol w:w="2393"/>
        <w:gridCol w:w="2373"/>
      </w:tblGrid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4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6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93"/>
        <w:gridCol w:w="2373"/>
        <w:gridCol w:w="2413"/>
        <w:gridCol w:w="2333"/>
      </w:tblGrid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4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6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4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133"/>
        <w:gridCol w:w="2253"/>
        <w:gridCol w:w="2433"/>
        <w:gridCol w:w="2573"/>
      </w:tblGrid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6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4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113"/>
        <w:gridCol w:w="2173"/>
        <w:gridCol w:w="2833"/>
        <w:gridCol w:w="2373"/>
      </w:tblGrid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 әкімдігі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6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берілетін қарыз түсімдерінің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693"/>
        <w:gridCol w:w="6553"/>
        <w:gridCol w:w="23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34717,0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2010 жылы пайдаланылмаған республикалық бюджеттің нысаналы трансферттерін қайтару және қаржылық жылдың басына қалыптасқан бюджеттік қаражаттардың бос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7153"/>
        <w:gridCol w:w="24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пайдаланылатын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 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