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2bb0" w14:textId="e5a2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әкімдігінің 2011 жылғы 18 ақпандағы N 26 "Мағжан Жұмабаев ауданы аумағында үгіттік баспа материалдарын орналастыру 
үшін орындар және сайлаушылармен кездесулер өткізу үшін үй-жай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2011 жылғы 25 ақпандағы N 33 қаулысы. Солтүстік Қазақстан облысының Әділет департаментінде 2011 жылғы 25 ақпанда N 13-9-130 тіркелді. Күші жойылды - Солтүстік Қазақстан облысы Мағжан Жұмабаев атындағы аудандық әкімдігінің 2011 жылғы 27 тамыздағы N 286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атындағы аудандық әкімдігінің 2011.08.27 N 286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қыркүйектегі № 2464 «Қазақстан Республикасындағы сайлау туралы» Конституциялық Заңның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мемлекеттiк тiркеу тiзiлiмiнде 2011 жылғы 24 ақпанда № 13-9-129 тiркелген, аудандық «Вести», «Мағжан жұлдызы» газеттерінің 2011 жылғы 25 ақпандағы № 8 санында жарияланған Мағжан Жұмабаев ауданы әкімдігінің 2011 жылғы 18 ақпандағы № 26 «Мағжан Жұмабаев ауданы аумағында үгіттік баспа материалдарын орналастыру үшін орындар және сайлаушылармен кездесулер өткізу үшін үй-жай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әкімдігінің 2011 жылғы 18 ақпандағы № 26 қаулысының 1-қосымшасы жаңа редакцияда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С. Заев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ақпандағы № 33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ақпандағы № 26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Президентіне кандидаттар үшін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33"/>
        <w:gridCol w:w="6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Орналастыратын орындар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орта мектебі ғимаратының іргелес аумақтағы стенді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 орта мектебінің ғимаратына іргелес аумақтағы стенді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орта мектебінің ғимаратына іргелес аумақтағы стенді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Гаврино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 орталау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 орта мектебінің ғимаратына іргелес аумақтағы стенді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орта мектебінің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орта мектебінің ғимаратына іргелес аумақтағы стенді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Конюхово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 орта мектебінің ғимаратына іргелес аумақтағы стенді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орта мектебі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орта мектебінің ғимаратына іргелес аумақтағы стенді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 орта мектебінің ғимаратына іргелес аумақтағы стенді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 орта мектебінің ғимаратына іргелес аумақтағы стенді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орта мектебінің ғимаратына іргелес аумақтағы стенді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 орта мектебінің ғимаратына іргелес аумақтағы стенді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Полудино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 орта мектебінің ғимаратына іргелес аумақтағы стенді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орта мектебінің ғимаратына іргелес аумақтағы стенді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 орта мектебінің ғимаратына іргелес аумақтағы стенді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орта мектебінің ғимаратына іргелес аумақтағы стенді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орта мектебінің ғимаратына іргелес аумақтағы стенді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 орта мектебінің ғимаратына іргелес аумақтағы стенді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селосы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Чистовское орта мектебінің ғимаратына іргелес аумақтағы стенді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қаласы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ғимаратына іргелес аумақтағы стенді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