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d0829" w14:textId="52d08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ауданы Прибрежное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Прибрежный ауылдық округі әкімінің 2011 жылғы 2 қарашадағы N 80 шешімі. Солтүстік Қазақстан облысының Әділет департаментінде 2011 жылғы 29 қарашада N 13-8-153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Бүкіл мәтіні бойынша "селолық", "селосының" сөздері "ауылдық", "ауылының" сөздерімен ауыстырылды - Солтүстік Қазақстан облысы Қызылжар ауданы Прибрежный ауылдық округі әкімінің 25.02.2019 </w:t>
      </w:r>
      <w:r>
        <w:rPr>
          <w:rFonts w:ascii="Times New Roman"/>
          <w:b w:val="false"/>
          <w:i w:val="false"/>
          <w:color w:val="ff0000"/>
          <w:sz w:val="28"/>
        </w:rPr>
        <w:t>№ 16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Қазақстан Республикасының 1993 жылғы 8 желтоқсандағы Заңының 14-бабы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№ 148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Прибрежное ауылының тұрғындарының пікірлерін есепке ала отыра,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қабылдаймын: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Қызылжар ауданы Прибрежное ауылының көшелеріне қосымшаға сәйкес атаулар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Қызылжар аудандық Әділет басқармасында мемлекеттік тіркеуге алынған күннен өз күшіне енеді және ресми түрде жарияланған күннен бастап 10 күн өткен соң қолданылады.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округтің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мәдениет және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тілдерді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бөлімі" 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Грибова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құрылыс бөлімі"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мемлекеттік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Прибрежный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02 қарашадағы № 80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Прибрежное ауылының көшелерінің атаулары</w:t>
      </w:r>
    </w:p>
    <w:bookmarkEnd w:id="4"/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Бірінші көше- Ағынтай батыр көшесі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Екінші көше- Жамбыл көшесі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Үшінші көше- Жаңажол көшесі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Төртінші көше- Жастар көшесі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Бесінші қөше- Шағын көшесі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Алтыншы көше- Совет көшесі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Жетінші көше- Бостандық көшесі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Сегізінші көше- Достық көшесі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Тоғызыншы көше- Л.Ш. Шәймергенов көшесі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Оныншы көше- Интернационал көшесі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бірінші көше- Еңбек көшесі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екінші көше- Наурыз көшесі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үшінші көше- М. Жұмабаев көшесі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төртінші көше-Саясат көшесі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бесінші көше- Н.И. Токарев көшесі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алтыншы көше-Есіл көшесі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жетінші көше- Дербес көшесі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