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569a" w14:textId="0a556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жылы Қызылжар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2011 жылғы 5 желтоқсандағы N 565 қаулысы. Солтүстік Қазақстан облысының Әділет департаментінде 2011 жылғы 28 желтоқсанда N 13-8-158 тіркелді. Күші жойылды (Солтүстік Қазақстан облысы Қызылжар ауданы әкімі аппаратының 2013 жылғы 4 ақпандағы N 02.07-05-03/127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Қызылжар ауданы әкімі аппаратының 04.02.2013 N 02.07-05-03/127 хаты)</w:t>
      </w:r>
    </w:p>
    <w:bookmarkEnd w:id="0"/>
    <w:bookmarkStart w:name="z2" w:id="1"/>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 149 Заңының 7-бабы </w:t>
      </w:r>
      <w:r>
        <w:rPr>
          <w:rFonts w:ascii="Times New Roman"/>
          <w:b w:val="false"/>
          <w:i w:val="false"/>
          <w:color w:val="000000"/>
          <w:sz w:val="28"/>
        </w:rPr>
        <w:t>5-тармағына</w:t>
      </w:r>
      <w:r>
        <w:rPr>
          <w:rFonts w:ascii="Times New Roman"/>
          <w:b w:val="false"/>
          <w:i w:val="false"/>
          <w:color w:val="000000"/>
          <w:sz w:val="28"/>
        </w:rPr>
        <w:t>,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қоғамдық жұмыстарға жұмыссыз азаматтарды бөлуді тәртіпке салу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жылы Қызылжар ауданында қоғамдық жұмыстар ұйымдастырылсын.</w:t>
      </w:r>
      <w:r>
        <w:br/>
      </w:r>
      <w:r>
        <w:rPr>
          <w:rFonts w:ascii="Times New Roman"/>
          <w:b w:val="false"/>
          <w:i w:val="false"/>
          <w:color w:val="000000"/>
          <w:sz w:val="28"/>
        </w:rPr>
        <w:t>
</w:t>
      </w:r>
      <w:r>
        <w:rPr>
          <w:rFonts w:ascii="Times New Roman"/>
          <w:b w:val="false"/>
          <w:i w:val="false"/>
          <w:color w:val="000000"/>
          <w:sz w:val="28"/>
        </w:rPr>
        <w:t>
      2. 1 қосымшаға сәйкес, 2012 жылға арналған (бұдан әрі мәтін бойынша Тізім) қаржыландыру көздері және қоса берілген қоғамдық жұмыс көлемі, түрлері, ұйымдар Тізімі бекітілсін.</w:t>
      </w:r>
      <w:r>
        <w:br/>
      </w:r>
      <w:r>
        <w:rPr>
          <w:rFonts w:ascii="Times New Roman"/>
          <w:b w:val="false"/>
          <w:i w:val="false"/>
          <w:color w:val="000000"/>
          <w:sz w:val="28"/>
        </w:rPr>
        <w:t>
</w:t>
      </w:r>
      <w:r>
        <w:rPr>
          <w:rFonts w:ascii="Times New Roman"/>
          <w:b w:val="false"/>
          <w:i w:val="false"/>
          <w:color w:val="000000"/>
          <w:sz w:val="28"/>
        </w:rPr>
        <w:t>
      3. 2 қосымшаға сәйкес, қоғамдық жұмысқа тартылған жұмыссыздардың қоса берілген еңбекақы мөлшері және жұмыс тәртібі бекітілсін.</w:t>
      </w:r>
      <w:r>
        <w:br/>
      </w:r>
      <w:r>
        <w:rPr>
          <w:rFonts w:ascii="Times New Roman"/>
          <w:b w:val="false"/>
          <w:i w:val="false"/>
          <w:color w:val="000000"/>
          <w:sz w:val="28"/>
        </w:rPr>
        <w:t>
</w:t>
      </w:r>
      <w:r>
        <w:rPr>
          <w:rFonts w:ascii="Times New Roman"/>
          <w:b w:val="false"/>
          <w:i w:val="false"/>
          <w:color w:val="000000"/>
          <w:sz w:val="28"/>
        </w:rPr>
        <w:t>
      4. «Қызылжар аудандық жұмыспен қамту және әлеуметтік бағдарламалар бөлімі» мемлекеттік мекемесі бекітілген Тізімге сәйкес қоғамдық жұмыстарға жұмыссыз азаматтарды жіберуді жүзеге асырсын.</w:t>
      </w:r>
      <w:r>
        <w:br/>
      </w:r>
      <w:r>
        <w:rPr>
          <w:rFonts w:ascii="Times New Roman"/>
          <w:b w:val="false"/>
          <w:i w:val="false"/>
          <w:color w:val="000000"/>
          <w:sz w:val="28"/>
        </w:rPr>
        <w:t>
</w:t>
      </w:r>
      <w:r>
        <w:rPr>
          <w:rFonts w:ascii="Times New Roman"/>
          <w:b w:val="false"/>
          <w:i w:val="false"/>
          <w:color w:val="000000"/>
          <w:sz w:val="28"/>
        </w:rPr>
        <w:t>
      5. Қоғамдық жұмыстарға сұраныс пен ұсыныс анықталсын:</w:t>
      </w:r>
      <w:r>
        <w:br/>
      </w:r>
      <w:r>
        <w:rPr>
          <w:rFonts w:ascii="Times New Roman"/>
          <w:b w:val="false"/>
          <w:i w:val="false"/>
          <w:color w:val="000000"/>
          <w:sz w:val="28"/>
        </w:rPr>
        <w:t>
      Өтінілген жұмыс орын қажеттілігі санында - 404 адам;</w:t>
      </w:r>
      <w:r>
        <w:br/>
      </w:r>
      <w:r>
        <w:rPr>
          <w:rFonts w:ascii="Times New Roman"/>
          <w:b w:val="false"/>
          <w:i w:val="false"/>
          <w:color w:val="000000"/>
          <w:sz w:val="28"/>
        </w:rPr>
        <w:t>
      Бекітілген жұмыс орын қажеттілігі санында - 404 адам.</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Қызылжар аудандық әкімдігінің 2012.02.02 </w:t>
      </w:r>
      <w:r>
        <w:rPr>
          <w:rFonts w:ascii="Times New Roman"/>
          <w:b w:val="false"/>
          <w:i w:val="false"/>
          <w:color w:val="000000"/>
          <w:sz w:val="28"/>
        </w:rPr>
        <w:t>N 47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Қоғамдық қызметкерлердің жалақысы «2012-2014 жылдарға арналған республикалық бюджет туралы» Қазақстан Республикасының 2011 жылғы 24 қарашадағы № 496-ІV Заңына сәйкес, ең төменгі жалақы көлемінде орнатылсын. Қоғамдық жұмыстардың ұйымдастырылуын қаржыландыру жергілікті бюджет қаражатынан жүзеге асырылады.</w:t>
      </w:r>
      <w:r>
        <w:br/>
      </w:r>
      <w:r>
        <w:rPr>
          <w:rFonts w:ascii="Times New Roman"/>
          <w:b w:val="false"/>
          <w:i w:val="false"/>
          <w:color w:val="000000"/>
          <w:sz w:val="28"/>
        </w:rPr>
        <w:t>
</w:t>
      </w:r>
      <w:r>
        <w:rPr>
          <w:rFonts w:ascii="Times New Roman"/>
          <w:b w:val="false"/>
          <w:i w:val="false"/>
          <w:color w:val="000000"/>
          <w:sz w:val="28"/>
        </w:rPr>
        <w:t>
      7. Қоғамдық жұмыстардың шарттары аптасына 5 жұмыс күні екі демалыс күні (сенбі, жексенбі) сегіз сағаттық жұмыс күні, түскі үзіліс 1 сағат ұзақтығымен анықталынады, жұмыс беруші мен қызметкер арасында жасалатын еңбек шарттарына сүйене отырып, еңбек шартымен қарастырылған, жұмыс уақытының икемді нысаны қолданылады. Жылдың суық мезгілінде ашық ауада немесе жабық жылытылмайтын бөлмелерде жұмыс істейтін, сонымен қатар, тиеу – түсіру жұмыстарында жұмыс істейтін қызметкерлерге жұмыс уақытына кіретін демалу және жылыну үшін арнайы үзіліс беріледі. Жұмыс беруші жұмысшылардың демалуы және жылынуы үшін бөлмені жабдықтауды қамтамасыз етуге міндетті.</w:t>
      </w:r>
      <w:r>
        <w:br/>
      </w:r>
      <w:r>
        <w:rPr>
          <w:rFonts w:ascii="Times New Roman"/>
          <w:b w:val="false"/>
          <w:i w:val="false"/>
          <w:color w:val="000000"/>
          <w:sz w:val="28"/>
        </w:rPr>
        <w:t>
</w:t>
      </w:r>
      <w:r>
        <w:rPr>
          <w:rFonts w:ascii="Times New Roman"/>
          <w:b w:val="false"/>
          <w:i w:val="false"/>
          <w:color w:val="000000"/>
          <w:sz w:val="28"/>
        </w:rPr>
        <w:t>
      8. «Қызылжар ауданындағы 2011 жылға арналған қоғамдық жұмыстарды ұйымдастыру туралы» Қызылжар ауданы әкімдігінің 2010 жылғы 28 желтоқсандағы № 532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(2011 жылғы 24 қантарда № 13-8-139 нормативтік құқықтық актілер мемлекетік тіркеу тізілімінде тіркелген, 2011 жылғы 4 ақпанда аудандық «Маяк» газетінде, 2011 жылғы 3 ақпанда «Қызылжар» газетінде жарияланды).</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Р.Е. Рамазановқа жүктелсін.</w:t>
      </w:r>
      <w:r>
        <w:br/>
      </w:r>
      <w:r>
        <w:rPr>
          <w:rFonts w:ascii="Times New Roman"/>
          <w:b w:val="false"/>
          <w:i w:val="false"/>
          <w:color w:val="000000"/>
          <w:sz w:val="28"/>
        </w:rPr>
        <w:t>
</w:t>
      </w:r>
      <w:r>
        <w:rPr>
          <w:rFonts w:ascii="Times New Roman"/>
          <w:b w:val="false"/>
          <w:i w:val="false"/>
          <w:color w:val="000000"/>
          <w:sz w:val="28"/>
        </w:rPr>
        <w:t>
      10. Осы қаулы алғашқы ресми түрде жарияланғаннан күннен он күнтізбелік күн өткеннен кейін қолданысқа енгізіледі және 2012 жылғы 1 қаңтарда туындаған құқықтық қатынаста қолданылады.</w:t>
      </w:r>
    </w:p>
    <w:bookmarkEnd w:id="1"/>
    <w:p>
      <w:pPr>
        <w:spacing w:after="0"/>
        <w:ind w:left="0"/>
        <w:jc w:val="both"/>
      </w:pPr>
      <w:r>
        <w:rPr>
          <w:rFonts w:ascii="Times New Roman"/>
          <w:b w:val="false"/>
          <w:i/>
          <w:color w:val="000000"/>
          <w:sz w:val="28"/>
        </w:rPr>
        <w:t>      Қызылжар</w:t>
      </w:r>
      <w:r>
        <w:br/>
      </w:r>
      <w:r>
        <w:rPr>
          <w:rFonts w:ascii="Times New Roman"/>
          <w:b w:val="false"/>
          <w:i w:val="false"/>
          <w:color w:val="000000"/>
          <w:sz w:val="28"/>
        </w:rPr>
        <w:t>
</w:t>
      </w:r>
      <w:r>
        <w:rPr>
          <w:rFonts w:ascii="Times New Roman"/>
          <w:b w:val="false"/>
          <w:i/>
          <w:color w:val="000000"/>
          <w:sz w:val="28"/>
        </w:rPr>
        <w:t>      ауданының әкімі                            В. Редин</w:t>
      </w:r>
    </w:p>
    <w:bookmarkStart w:name="z12" w:id="2"/>
    <w:p>
      <w:pPr>
        <w:spacing w:after="0"/>
        <w:ind w:left="0"/>
        <w:jc w:val="both"/>
      </w:pPr>
      <w:r>
        <w:rPr>
          <w:rFonts w:ascii="Times New Roman"/>
          <w:b w:val="false"/>
          <w:i w:val="false"/>
          <w:color w:val="000000"/>
          <w:sz w:val="28"/>
        </w:rPr>
        <w:t>
Қосымша 1</w:t>
      </w:r>
      <w:r>
        <w:br/>
      </w:r>
      <w:r>
        <w:rPr>
          <w:rFonts w:ascii="Times New Roman"/>
          <w:b w:val="false"/>
          <w:i w:val="false"/>
          <w:color w:val="000000"/>
          <w:sz w:val="28"/>
        </w:rPr>
        <w:t>
аудан әкімдігінің 2011 жылғы 5 желтоқсандағы</w:t>
      </w:r>
      <w:r>
        <w:br/>
      </w:r>
      <w:r>
        <w:rPr>
          <w:rFonts w:ascii="Times New Roman"/>
          <w:b w:val="false"/>
          <w:i w:val="false"/>
          <w:color w:val="000000"/>
          <w:sz w:val="28"/>
        </w:rPr>
        <w:t>
№ 565 қаулысымен бекітілді</w:t>
      </w:r>
    </w:p>
    <w:bookmarkEnd w:id="2"/>
    <w:p>
      <w:pPr>
        <w:spacing w:after="0"/>
        <w:ind w:left="0"/>
        <w:jc w:val="left"/>
      </w:pPr>
      <w:r>
        <w:rPr>
          <w:rFonts w:ascii="Times New Roman"/>
          <w:b/>
          <w:i w:val="false"/>
          <w:color w:val="000000"/>
        </w:rPr>
        <w:t xml:space="preserve"> 2012 жылға арналған қаржыландыру көзі және қоғамдық жұмыс көлемдері, түрлері, ұйымдар тізбесі</w:t>
      </w:r>
    </w:p>
    <w:p>
      <w:pPr>
        <w:spacing w:after="0"/>
        <w:ind w:left="0"/>
        <w:jc w:val="both"/>
      </w:pPr>
      <w:r>
        <w:rPr>
          <w:rFonts w:ascii="Times New Roman"/>
          <w:b w:val="false"/>
          <w:i w:val="false"/>
          <w:color w:val="ff0000"/>
          <w:sz w:val="28"/>
        </w:rPr>
        <w:t xml:space="preserve">      Ескерту. Қосымшаға өзгерту енгізілді - Солтүстік Қазақстан облысы Қызылжар аудандық әкімдігінің 2012.02.02 </w:t>
      </w:r>
      <w:r>
        <w:rPr>
          <w:rFonts w:ascii="Times New Roman"/>
          <w:b w:val="false"/>
          <w:i w:val="false"/>
          <w:color w:val="ff0000"/>
          <w:sz w:val="28"/>
        </w:rPr>
        <w:t>N 47</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2231"/>
        <w:gridCol w:w="2169"/>
        <w:gridCol w:w="3540"/>
        <w:gridCol w:w="1123"/>
        <w:gridCol w:w="1478"/>
        <w:gridCol w:w="1773"/>
      </w:tblGrid>
      <w:tr>
        <w:trPr>
          <w:trHeight w:val="70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w:t>
            </w:r>
            <w:r>
              <w:br/>
            </w:r>
            <w:r>
              <w:rPr>
                <w:rFonts w:ascii="Times New Roman"/>
                <w:b w:val="false"/>
                <w:i w:val="false"/>
                <w:color w:val="000000"/>
                <w:sz w:val="20"/>
              </w:rPr>
              <w:t>
атауы</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Төленетін</w:t>
            </w:r>
            <w:r>
              <w:br/>
            </w:r>
            <w:r>
              <w:rPr>
                <w:rFonts w:ascii="Times New Roman"/>
                <w:b w:val="false"/>
                <w:i w:val="false"/>
                <w:color w:val="000000"/>
                <w:sz w:val="20"/>
              </w:rPr>
              <w:t>
қоғамдық</w:t>
            </w:r>
            <w:r>
              <w:br/>
            </w:r>
            <w:r>
              <w:rPr>
                <w:rFonts w:ascii="Times New Roman"/>
                <w:b w:val="false"/>
                <w:i w:val="false"/>
                <w:color w:val="000000"/>
                <w:sz w:val="20"/>
              </w:rPr>
              <w:t>
жұмыс</w:t>
            </w:r>
            <w:r>
              <w:br/>
            </w:r>
            <w:r>
              <w:rPr>
                <w:rFonts w:ascii="Times New Roman"/>
                <w:b w:val="false"/>
                <w:i w:val="false"/>
                <w:color w:val="000000"/>
                <w:sz w:val="20"/>
              </w:rPr>
              <w:t>
түрлері</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көлемі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r>
              <w:br/>
            </w:r>
            <w:r>
              <w:rPr>
                <w:rFonts w:ascii="Times New Roman"/>
                <w:b w:val="false"/>
                <w:i w:val="false"/>
                <w:color w:val="000000"/>
                <w:sz w:val="20"/>
              </w:rPr>
              <w:t>
саны</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w:t>
            </w:r>
            <w:r>
              <w:br/>
            </w:r>
            <w:r>
              <w:rPr>
                <w:rFonts w:ascii="Times New Roman"/>
                <w:b w:val="false"/>
                <w:i w:val="false"/>
                <w:color w:val="000000"/>
                <w:sz w:val="20"/>
              </w:rPr>
              <w:t>
дық жұ</w:t>
            </w:r>
            <w:r>
              <w:br/>
            </w:r>
            <w:r>
              <w:rPr>
                <w:rFonts w:ascii="Times New Roman"/>
                <w:b w:val="false"/>
                <w:i w:val="false"/>
                <w:color w:val="000000"/>
                <w:sz w:val="20"/>
              </w:rPr>
              <w:t>
мыстар</w:t>
            </w:r>
            <w:r>
              <w:br/>
            </w:r>
            <w:r>
              <w:rPr>
                <w:rFonts w:ascii="Times New Roman"/>
                <w:b w:val="false"/>
                <w:i w:val="false"/>
                <w:color w:val="000000"/>
                <w:sz w:val="20"/>
              </w:rPr>
              <w:t>
дың</w:t>
            </w:r>
            <w:r>
              <w:br/>
            </w:r>
            <w:r>
              <w:rPr>
                <w:rFonts w:ascii="Times New Roman"/>
                <w:b w:val="false"/>
                <w:i w:val="false"/>
                <w:color w:val="000000"/>
                <w:sz w:val="20"/>
              </w:rPr>
              <w:t>
ұзақ</w:t>
            </w:r>
            <w:r>
              <w:br/>
            </w:r>
            <w:r>
              <w:rPr>
                <w:rFonts w:ascii="Times New Roman"/>
                <w:b w:val="false"/>
                <w:i w:val="false"/>
                <w:color w:val="000000"/>
                <w:sz w:val="20"/>
              </w:rPr>
              <w:t>
тығы (ай</w:t>
            </w:r>
            <w:r>
              <w:br/>
            </w:r>
            <w:r>
              <w:rPr>
                <w:rFonts w:ascii="Times New Roman"/>
                <w:b w:val="false"/>
                <w:i w:val="false"/>
                <w:color w:val="000000"/>
                <w:sz w:val="20"/>
              </w:rPr>
              <w:t>
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220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w:t>
            </w:r>
            <w:r>
              <w:br/>
            </w:r>
            <w:r>
              <w:rPr>
                <w:rFonts w:ascii="Times New Roman"/>
                <w:b w:val="false"/>
                <w:i w:val="false"/>
                <w:color w:val="000000"/>
                <w:sz w:val="20"/>
              </w:rPr>
              <w:t>
гельск селолық округі әкімінің аппараты" мемлекет</w:t>
            </w:r>
            <w:r>
              <w:br/>
            </w:r>
            <w:r>
              <w:rPr>
                <w:rFonts w:ascii="Times New Roman"/>
                <w:b w:val="false"/>
                <w:i w:val="false"/>
                <w:color w:val="000000"/>
                <w:sz w:val="20"/>
              </w:rPr>
              <w:t>
тік мекемесі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w:t>
            </w:r>
            <w:r>
              <w:br/>
            </w:r>
            <w:r>
              <w:rPr>
                <w:rFonts w:ascii="Times New Roman"/>
                <w:b w:val="false"/>
                <w:i w:val="false"/>
                <w:color w:val="000000"/>
                <w:sz w:val="20"/>
              </w:rPr>
              <w:t>
руға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қардан тазалау - 5900 м, ес</w:t>
            </w:r>
            <w:r>
              <w:br/>
            </w:r>
            <w:r>
              <w:rPr>
                <w:rFonts w:ascii="Times New Roman"/>
                <w:b w:val="false"/>
                <w:i w:val="false"/>
                <w:color w:val="000000"/>
                <w:sz w:val="20"/>
              </w:rPr>
              <w:t>
керткіштердің маңындағы алаңдар аумағы - 1510 ш.м., көшелерді қоқыстардан жинау - 30400 м, арам шөптерді жұлу - 21200 м, ағаштарды кесу - 55 дана, аумақты қоқыстан тазалау - 16100 ш. м., бұтақтарды кесу - 240 бұта, ағаштарды ақтау - 55 дана, 2 дана ескерткішті жарым-жарты ақтау, сырлау, сылау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7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w:t>
            </w:r>
            <w:r>
              <w:br/>
            </w:r>
            <w:r>
              <w:rPr>
                <w:rFonts w:ascii="Times New Roman"/>
                <w:b w:val="false"/>
                <w:i w:val="false"/>
                <w:color w:val="000000"/>
                <w:sz w:val="20"/>
              </w:rPr>
              <w:t>
пен қамту мәселесі бойынша және 18 жасқа дейінгі балалары бар отбасы</w:t>
            </w:r>
            <w:r>
              <w:br/>
            </w:r>
            <w:r>
              <w:rPr>
                <w:rFonts w:ascii="Times New Roman"/>
                <w:b w:val="false"/>
                <w:i w:val="false"/>
                <w:color w:val="000000"/>
                <w:sz w:val="20"/>
              </w:rPr>
              <w:t>
ларға мем</w:t>
            </w:r>
            <w:r>
              <w:br/>
            </w:r>
            <w:r>
              <w:rPr>
                <w:rFonts w:ascii="Times New Roman"/>
                <w:b w:val="false"/>
                <w:i w:val="false"/>
                <w:color w:val="000000"/>
                <w:sz w:val="20"/>
              </w:rPr>
              <w:t>
лекеттік жәрдемақы тағайындау кезінде қажетті құжаттарды жинауға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- 240 іс</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w:t>
            </w:r>
            <w:r>
              <w:br/>
            </w:r>
            <w:r>
              <w:rPr>
                <w:rFonts w:ascii="Times New Roman"/>
                <w:b w:val="false"/>
                <w:i w:val="false"/>
                <w:color w:val="000000"/>
                <w:sz w:val="20"/>
              </w:rPr>
              <w:t>
шылық кі</w:t>
            </w:r>
            <w:r>
              <w:br/>
            </w:r>
            <w:r>
              <w:rPr>
                <w:rFonts w:ascii="Times New Roman"/>
                <w:b w:val="false"/>
                <w:i w:val="false"/>
                <w:color w:val="000000"/>
                <w:sz w:val="20"/>
              </w:rPr>
              <w:t>
табындағы жазбаларды нақтылау үшін үй басы аралап шығу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 істі - үй басы аралап шығу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5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"Асанов селолық округі әкімінің аппараты" мемлекет</w:t>
            </w:r>
            <w:r>
              <w:br/>
            </w:r>
            <w:r>
              <w:rPr>
                <w:rFonts w:ascii="Times New Roman"/>
                <w:b w:val="false"/>
                <w:i w:val="false"/>
                <w:color w:val="000000"/>
                <w:sz w:val="20"/>
              </w:rPr>
              <w:t>
тік мекемесі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w:t>
            </w:r>
            <w:r>
              <w:br/>
            </w:r>
            <w:r>
              <w:rPr>
                <w:rFonts w:ascii="Times New Roman"/>
                <w:b w:val="false"/>
                <w:i w:val="false"/>
                <w:color w:val="000000"/>
                <w:sz w:val="20"/>
              </w:rPr>
              <w:t>
руға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және аумақтарды қоқыстардан тазалау - 30000 ш.м., көшеттерді отырғызу - 400 дана, гүл отырғызатын жерлерді бөлшектеу - 2000 ш.м., дуалдарды ақтау - 5000 м, дуалдарды жөндеу - 5000 ш.м.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9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w:t>
            </w:r>
            <w:r>
              <w:br/>
            </w:r>
            <w:r>
              <w:rPr>
                <w:rFonts w:ascii="Times New Roman"/>
                <w:b w:val="false"/>
                <w:i w:val="false"/>
                <w:color w:val="000000"/>
                <w:sz w:val="20"/>
              </w:rPr>
              <w:t>
пен қамту мәселесі бойынша және 18 жасқа дейінгі балалары бар отбасы</w:t>
            </w:r>
            <w:r>
              <w:br/>
            </w:r>
            <w:r>
              <w:rPr>
                <w:rFonts w:ascii="Times New Roman"/>
                <w:b w:val="false"/>
                <w:i w:val="false"/>
                <w:color w:val="000000"/>
                <w:sz w:val="20"/>
              </w:rPr>
              <w:t>
ларға мем</w:t>
            </w:r>
            <w:r>
              <w:br/>
            </w:r>
            <w:r>
              <w:rPr>
                <w:rFonts w:ascii="Times New Roman"/>
                <w:b w:val="false"/>
                <w:i w:val="false"/>
                <w:color w:val="000000"/>
                <w:sz w:val="20"/>
              </w:rPr>
              <w:t>
лекеттік жәрдемақы тағайындау кезінде қажетті құжаттарды жинауға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- 170 іс</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5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Қоқыс тастайтын жерлерді абаттанды</w:t>
            </w:r>
            <w:r>
              <w:br/>
            </w:r>
            <w:r>
              <w:rPr>
                <w:rFonts w:ascii="Times New Roman"/>
                <w:b w:val="false"/>
                <w:i w:val="false"/>
                <w:color w:val="000000"/>
                <w:sz w:val="20"/>
              </w:rPr>
              <w:t>
руға қатысу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тастайтын жерлерді абаттандыру - 10000 ш.м.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6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Шаруа</w:t>
            </w:r>
            <w:r>
              <w:br/>
            </w:r>
            <w:r>
              <w:rPr>
                <w:rFonts w:ascii="Times New Roman"/>
                <w:b w:val="false"/>
                <w:i w:val="false"/>
                <w:color w:val="000000"/>
                <w:sz w:val="20"/>
              </w:rPr>
              <w:t>
шылық кітабында жазбаларды нақтылау үшін үй басы аралап шығу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ауланы- үй басы аралап шығу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9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 селолық округі әкімінің аппараты" мемлекет</w:t>
            </w:r>
            <w:r>
              <w:br/>
            </w:r>
            <w:r>
              <w:rPr>
                <w:rFonts w:ascii="Times New Roman"/>
                <w:b w:val="false"/>
                <w:i w:val="false"/>
                <w:color w:val="000000"/>
                <w:sz w:val="20"/>
              </w:rPr>
              <w:t>
тік мекемесі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w:t>
            </w:r>
            <w:r>
              <w:br/>
            </w:r>
            <w:r>
              <w:rPr>
                <w:rFonts w:ascii="Times New Roman"/>
                <w:b w:val="false"/>
                <w:i w:val="false"/>
                <w:color w:val="000000"/>
                <w:sz w:val="20"/>
              </w:rPr>
              <w:t>
кенді абат</w:t>
            </w:r>
            <w:r>
              <w:br/>
            </w:r>
            <w:r>
              <w:rPr>
                <w:rFonts w:ascii="Times New Roman"/>
                <w:b w:val="false"/>
                <w:i w:val="false"/>
                <w:color w:val="000000"/>
                <w:sz w:val="20"/>
              </w:rPr>
              <w:t>
тандыруға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орталы</w:t>
            </w:r>
            <w:r>
              <w:br/>
            </w:r>
            <w:r>
              <w:rPr>
                <w:rFonts w:ascii="Times New Roman"/>
                <w:b w:val="false"/>
                <w:i w:val="false"/>
                <w:color w:val="000000"/>
                <w:sz w:val="20"/>
              </w:rPr>
              <w:t>
ғындағы, ес</w:t>
            </w:r>
            <w:r>
              <w:br/>
            </w:r>
            <w:r>
              <w:rPr>
                <w:rFonts w:ascii="Times New Roman"/>
                <w:b w:val="false"/>
                <w:i w:val="false"/>
                <w:color w:val="000000"/>
                <w:sz w:val="20"/>
              </w:rPr>
              <w:t>
керткіштердің маңындағы алаңды ластан және қоқыстан тазалау - 3790 ш.м., көше аумағын қоқыстан тазалау - 69800 м, селоға шығу кюветтері бойынша - 10000м, 2 дана ескерт</w:t>
            </w:r>
            <w:r>
              <w:br/>
            </w:r>
            <w:r>
              <w:rPr>
                <w:rFonts w:ascii="Times New Roman"/>
                <w:b w:val="false"/>
                <w:i w:val="false"/>
                <w:color w:val="000000"/>
                <w:sz w:val="20"/>
              </w:rPr>
              <w:t>
кішті жарым-</w:t>
            </w:r>
            <w:r>
              <w:br/>
            </w:r>
            <w:r>
              <w:rPr>
                <w:rFonts w:ascii="Times New Roman"/>
                <w:b w:val="false"/>
                <w:i w:val="false"/>
                <w:color w:val="000000"/>
                <w:sz w:val="20"/>
              </w:rPr>
              <w:t>
жарты ақтау, сырлау, сылау, қоршауларды жөндеу - 100 м., ағаштарды ақтау - 40 дана, көшет</w:t>
            </w:r>
            <w:r>
              <w:br/>
            </w:r>
            <w:r>
              <w:rPr>
                <w:rFonts w:ascii="Times New Roman"/>
                <w:b w:val="false"/>
                <w:i w:val="false"/>
                <w:color w:val="000000"/>
                <w:sz w:val="20"/>
              </w:rPr>
              <w:t>
терді отырғы</w:t>
            </w:r>
            <w:r>
              <w:br/>
            </w:r>
            <w:r>
              <w:rPr>
                <w:rFonts w:ascii="Times New Roman"/>
                <w:b w:val="false"/>
                <w:i w:val="false"/>
                <w:color w:val="000000"/>
                <w:sz w:val="20"/>
              </w:rPr>
              <w:t>
зу - 25 дана, бағандарды ақтау - 140 дана, село көшелері бойынша кюветтердегі шөптерді жұлу - 7750 м., гүл отырғы</w:t>
            </w:r>
            <w:r>
              <w:br/>
            </w:r>
            <w:r>
              <w:rPr>
                <w:rFonts w:ascii="Times New Roman"/>
                <w:b w:val="false"/>
                <w:i w:val="false"/>
                <w:color w:val="000000"/>
                <w:sz w:val="20"/>
              </w:rPr>
              <w:t>
затын жерледі бөлшектеу - 400 ш.м., гүл отырғызу - 240 ш.м., гүлдерді суару - 700 ш.м., гүлдер</w:t>
            </w:r>
            <w:r>
              <w:br/>
            </w:r>
            <w:r>
              <w:rPr>
                <w:rFonts w:ascii="Times New Roman"/>
                <w:b w:val="false"/>
                <w:i w:val="false"/>
                <w:color w:val="000000"/>
                <w:sz w:val="20"/>
              </w:rPr>
              <w:t>
дің арамшөп</w:t>
            </w:r>
            <w:r>
              <w:br/>
            </w:r>
            <w:r>
              <w:rPr>
                <w:rFonts w:ascii="Times New Roman"/>
                <w:b w:val="false"/>
                <w:i w:val="false"/>
                <w:color w:val="000000"/>
                <w:sz w:val="20"/>
              </w:rPr>
              <w:t>
терін жұлу - 600 ш.м., ағаштарды кесу - 30 дана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1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w:t>
            </w:r>
            <w:r>
              <w:br/>
            </w:r>
            <w:r>
              <w:rPr>
                <w:rFonts w:ascii="Times New Roman"/>
                <w:b w:val="false"/>
                <w:i w:val="false"/>
                <w:color w:val="000000"/>
                <w:sz w:val="20"/>
              </w:rPr>
              <w:t>
шылық кі</w:t>
            </w:r>
            <w:r>
              <w:br/>
            </w:r>
            <w:r>
              <w:rPr>
                <w:rFonts w:ascii="Times New Roman"/>
                <w:b w:val="false"/>
                <w:i w:val="false"/>
                <w:color w:val="000000"/>
                <w:sz w:val="20"/>
              </w:rPr>
              <w:t>
табындағы жазбаларды нақтылау үшін үй басы аралап шығу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 ауланы- үй басы аралап шығу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0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w:t>
            </w:r>
            <w:r>
              <w:br/>
            </w:r>
            <w:r>
              <w:rPr>
                <w:rFonts w:ascii="Times New Roman"/>
                <w:b w:val="false"/>
                <w:i w:val="false"/>
                <w:color w:val="000000"/>
                <w:sz w:val="20"/>
              </w:rPr>
              <w:t>
пен қамту мәселесі бойынша және 18 жасқа дейінгі балалары бар отбасы</w:t>
            </w:r>
            <w:r>
              <w:br/>
            </w:r>
            <w:r>
              <w:rPr>
                <w:rFonts w:ascii="Times New Roman"/>
                <w:b w:val="false"/>
                <w:i w:val="false"/>
                <w:color w:val="000000"/>
                <w:sz w:val="20"/>
              </w:rPr>
              <w:t>
ларға мем</w:t>
            </w:r>
            <w:r>
              <w:br/>
            </w:r>
            <w:r>
              <w:rPr>
                <w:rFonts w:ascii="Times New Roman"/>
                <w:b w:val="false"/>
                <w:i w:val="false"/>
                <w:color w:val="000000"/>
                <w:sz w:val="20"/>
              </w:rPr>
              <w:t>
лекеттік жәрдемақы тағайындау кезінде қажетті құжаттарды жинауға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- 180 іс</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33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Әкімдік ғимаратын жылыту үшін отын дайындауға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тиеу, түсіру, жару, жарылған отынды үю - 50 шаршы 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2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ауылдық округі әкімінің аппараты" мемлекет</w:t>
            </w:r>
            <w:r>
              <w:br/>
            </w:r>
            <w:r>
              <w:rPr>
                <w:rFonts w:ascii="Times New Roman"/>
                <w:b w:val="false"/>
                <w:i w:val="false"/>
                <w:color w:val="000000"/>
                <w:sz w:val="20"/>
              </w:rPr>
              <w:t>
тік мекемесі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w:t>
            </w:r>
            <w:r>
              <w:br/>
            </w:r>
            <w:r>
              <w:rPr>
                <w:rFonts w:ascii="Times New Roman"/>
                <w:b w:val="false"/>
                <w:i w:val="false"/>
                <w:color w:val="000000"/>
                <w:sz w:val="20"/>
              </w:rPr>
              <w:t>
руға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аумақтарды қоқыстардан тазалау - 933630 ш.м., аумақты қардан тазалау - 13975 ш.м., орындықтарды сырлау - 30 дана, бағандарды сырлау - 40 дана, ағаштарды кесу - 1390 дана, бүркекті тазалау-10 ш.м., гүл егілетін жерді қазу - 2140 ш.м., гүлдердің арам шөбін жұлу - 2900 ш.м., жол бойындағы шөптерді шабу- 10400 м., дуалдарды жөндеу - 45 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2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w:t>
            </w:r>
            <w:r>
              <w:br/>
            </w:r>
            <w:r>
              <w:rPr>
                <w:rFonts w:ascii="Times New Roman"/>
                <w:b w:val="false"/>
                <w:i w:val="false"/>
                <w:color w:val="000000"/>
                <w:sz w:val="20"/>
              </w:rPr>
              <w:t>
шылық кі</w:t>
            </w:r>
            <w:r>
              <w:br/>
            </w:r>
            <w:r>
              <w:rPr>
                <w:rFonts w:ascii="Times New Roman"/>
                <w:b w:val="false"/>
                <w:i w:val="false"/>
                <w:color w:val="000000"/>
                <w:sz w:val="20"/>
              </w:rPr>
              <w:t>
табындағы жазбаларды нақтылау үшін үй басы аралап шығу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5672 ауланы - үй басы аралап шығу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9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w:t>
            </w:r>
            <w:r>
              <w:br/>
            </w:r>
            <w:r>
              <w:rPr>
                <w:rFonts w:ascii="Times New Roman"/>
                <w:b w:val="false"/>
                <w:i w:val="false"/>
                <w:color w:val="000000"/>
                <w:sz w:val="20"/>
              </w:rPr>
              <w:t>
пен қамту мәселесі бойынша және 18 жасқа дейінгі балалары бар отбасы</w:t>
            </w:r>
            <w:r>
              <w:br/>
            </w:r>
            <w:r>
              <w:rPr>
                <w:rFonts w:ascii="Times New Roman"/>
                <w:b w:val="false"/>
                <w:i w:val="false"/>
                <w:color w:val="000000"/>
                <w:sz w:val="20"/>
              </w:rPr>
              <w:t>
ларға мем</w:t>
            </w:r>
            <w:r>
              <w:br/>
            </w:r>
            <w:r>
              <w:rPr>
                <w:rFonts w:ascii="Times New Roman"/>
                <w:b w:val="false"/>
                <w:i w:val="false"/>
                <w:color w:val="000000"/>
                <w:sz w:val="20"/>
              </w:rPr>
              <w:t>
лекеттік жәрдемақы тағайындау кезінде қажетті құжаттарды жинауға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- 572 іс</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33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Тұрғы</w:t>
            </w:r>
            <w:r>
              <w:br/>
            </w:r>
            <w:r>
              <w:rPr>
                <w:rFonts w:ascii="Times New Roman"/>
                <w:b w:val="false"/>
                <w:i w:val="false"/>
                <w:color w:val="000000"/>
                <w:sz w:val="20"/>
              </w:rPr>
              <w:t>
лықты тұратын мекен-жайы бойынша халықты тіркеуге және құжаттауға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іс (құжаттарды қабылдау, картатекамен жұмыс)</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3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Қоғам</w:t>
            </w:r>
            <w:r>
              <w:br/>
            </w:r>
            <w:r>
              <w:rPr>
                <w:rFonts w:ascii="Times New Roman"/>
                <w:b w:val="false"/>
                <w:i w:val="false"/>
                <w:color w:val="000000"/>
                <w:sz w:val="20"/>
              </w:rPr>
              <w:t>
дық авто</w:t>
            </w:r>
            <w:r>
              <w:br/>
            </w:r>
            <w:r>
              <w:rPr>
                <w:rFonts w:ascii="Times New Roman"/>
                <w:b w:val="false"/>
                <w:i w:val="false"/>
                <w:color w:val="000000"/>
                <w:sz w:val="20"/>
              </w:rPr>
              <w:t>
бустарда бақылаушы ретінде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(билеттерді сату)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Қоқыс тастайтын жерлерді абаттанды</w:t>
            </w:r>
            <w:r>
              <w:br/>
            </w:r>
            <w:r>
              <w:rPr>
                <w:rFonts w:ascii="Times New Roman"/>
                <w:b w:val="false"/>
                <w:i w:val="false"/>
                <w:color w:val="000000"/>
                <w:sz w:val="20"/>
              </w:rPr>
              <w:t>
руға қатысу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тастайтын жерлерді абаттандыру - 3630 ш.м.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1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w:t>
            </w:r>
            <w:r>
              <w:br/>
            </w:r>
            <w:r>
              <w:rPr>
                <w:rFonts w:ascii="Times New Roman"/>
                <w:b w:val="false"/>
                <w:i w:val="false"/>
                <w:color w:val="000000"/>
                <w:sz w:val="20"/>
              </w:rPr>
              <w:t>
тарды сақтауға дайындауға және өңдеуге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 іс (келетін құжаттарды сұрыптау, тігу және жапсыру)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7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"Бугровое селолық округі әкімінің аппараты" мемлекеттік мекемесі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абаттандаруға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қоқыстардан тазалау -15710 м., көлдердің жағалауларын қоқыстан тазалау - 9500 м., ағаштарды отырғызу - 250 дана, 4 дана ескерт</w:t>
            </w:r>
            <w:r>
              <w:br/>
            </w:r>
            <w:r>
              <w:rPr>
                <w:rFonts w:ascii="Times New Roman"/>
                <w:b w:val="false"/>
                <w:i w:val="false"/>
                <w:color w:val="000000"/>
                <w:sz w:val="20"/>
              </w:rPr>
              <w:t>
кішті жарым-</w:t>
            </w:r>
            <w:r>
              <w:br/>
            </w:r>
            <w:r>
              <w:rPr>
                <w:rFonts w:ascii="Times New Roman"/>
                <w:b w:val="false"/>
                <w:i w:val="false"/>
                <w:color w:val="000000"/>
                <w:sz w:val="20"/>
              </w:rPr>
              <w:t>
жарты ақтау, сырлау, сылау, дуалдарды ағарту және жөндеу - 5000 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3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w:t>
            </w:r>
            <w:r>
              <w:br/>
            </w:r>
            <w:r>
              <w:rPr>
                <w:rFonts w:ascii="Times New Roman"/>
                <w:b w:val="false"/>
                <w:i w:val="false"/>
                <w:color w:val="000000"/>
                <w:sz w:val="20"/>
              </w:rPr>
              <w:t>
шылық кі</w:t>
            </w:r>
            <w:r>
              <w:br/>
            </w:r>
            <w:r>
              <w:rPr>
                <w:rFonts w:ascii="Times New Roman"/>
                <w:b w:val="false"/>
                <w:i w:val="false"/>
                <w:color w:val="000000"/>
                <w:sz w:val="20"/>
              </w:rPr>
              <w:t>
табындағы жазбаларды нақтылау үшін үй басы аралап шығу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ауланы - үй басы аралап шығу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0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w:t>
            </w:r>
            <w:r>
              <w:br/>
            </w:r>
            <w:r>
              <w:rPr>
                <w:rFonts w:ascii="Times New Roman"/>
                <w:b w:val="false"/>
                <w:i w:val="false"/>
                <w:color w:val="000000"/>
                <w:sz w:val="20"/>
              </w:rPr>
              <w:t>
пен қамту мәселесі бойынша және 18 жасқа дейінгі балалары бар отбасы</w:t>
            </w:r>
            <w:r>
              <w:br/>
            </w:r>
            <w:r>
              <w:rPr>
                <w:rFonts w:ascii="Times New Roman"/>
                <w:b w:val="false"/>
                <w:i w:val="false"/>
                <w:color w:val="000000"/>
                <w:sz w:val="20"/>
              </w:rPr>
              <w:t>
ларға мем</w:t>
            </w:r>
            <w:r>
              <w:br/>
            </w:r>
            <w:r>
              <w:rPr>
                <w:rFonts w:ascii="Times New Roman"/>
                <w:b w:val="false"/>
                <w:i w:val="false"/>
                <w:color w:val="000000"/>
                <w:sz w:val="20"/>
              </w:rPr>
              <w:t>
лекеттік жәрдемақы тағайындау кезінде қажетті құжаттарды жинауға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- 56 іс</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9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"Вагулин селолық округі әкімінің аппараты" мемлекет</w:t>
            </w:r>
            <w:r>
              <w:br/>
            </w:r>
            <w:r>
              <w:rPr>
                <w:rFonts w:ascii="Times New Roman"/>
                <w:b w:val="false"/>
                <w:i w:val="false"/>
                <w:color w:val="000000"/>
                <w:sz w:val="20"/>
              </w:rPr>
              <w:t>
тік мекемесі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абаттандыруға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аллеяларды қоқыстан тазалау - 25200 м., ағаштар мен бағандарды ағарту - 110 дана, 4дана ескерткішті жарым-жарты ақтау, сырлау, сылау, гүл егетін жерді бөлу және гүлдерді отырғызу - 6 гүл егетін жер, көшелер бойынша шөптерді шабу - 22000 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14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w:t>
            </w:r>
            <w:r>
              <w:br/>
            </w:r>
            <w:r>
              <w:rPr>
                <w:rFonts w:ascii="Times New Roman"/>
                <w:b w:val="false"/>
                <w:i w:val="false"/>
                <w:color w:val="000000"/>
                <w:sz w:val="20"/>
              </w:rPr>
              <w:t>
шылық кі</w:t>
            </w:r>
            <w:r>
              <w:br/>
            </w:r>
            <w:r>
              <w:rPr>
                <w:rFonts w:ascii="Times New Roman"/>
                <w:b w:val="false"/>
                <w:i w:val="false"/>
                <w:color w:val="000000"/>
                <w:sz w:val="20"/>
              </w:rPr>
              <w:t>
табындағы жазбаларды нақтылау үшін үй басы аралап шығу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 ауланы - үй басы аралау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6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w:t>
            </w:r>
            <w:r>
              <w:br/>
            </w:r>
            <w:r>
              <w:rPr>
                <w:rFonts w:ascii="Times New Roman"/>
                <w:b w:val="false"/>
                <w:i w:val="false"/>
                <w:color w:val="000000"/>
                <w:sz w:val="20"/>
              </w:rPr>
              <w:t>
адов селолық округі әкімінің аппараты" мемлекет</w:t>
            </w:r>
            <w:r>
              <w:br/>
            </w:r>
            <w:r>
              <w:rPr>
                <w:rFonts w:ascii="Times New Roman"/>
                <w:b w:val="false"/>
                <w:i w:val="false"/>
                <w:color w:val="000000"/>
                <w:sz w:val="20"/>
              </w:rPr>
              <w:t>
тік мекемесі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w:t>
            </w:r>
            <w:r>
              <w:br/>
            </w:r>
            <w:r>
              <w:rPr>
                <w:rFonts w:ascii="Times New Roman"/>
                <w:b w:val="false"/>
                <w:i w:val="false"/>
                <w:color w:val="000000"/>
                <w:sz w:val="20"/>
              </w:rPr>
              <w:t>
руға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қоқыстардан тазалау - 25570 м., ағаштарды кесу - 54 дана, ағаштар мен бағандар</w:t>
            </w:r>
            <w:r>
              <w:br/>
            </w:r>
            <w:r>
              <w:rPr>
                <w:rFonts w:ascii="Times New Roman"/>
                <w:b w:val="false"/>
                <w:i w:val="false"/>
                <w:color w:val="000000"/>
                <w:sz w:val="20"/>
              </w:rPr>
              <w:t>
ды ақтау - 120 дана, көше бойынша арамшөптерді жұлу - 10000 м., 2 дана ескерткішті ақтау, сырлау, жарым-жарты сылақ</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3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w:t>
            </w:r>
            <w:r>
              <w:br/>
            </w:r>
            <w:r>
              <w:rPr>
                <w:rFonts w:ascii="Times New Roman"/>
                <w:b w:val="false"/>
                <w:i w:val="false"/>
                <w:color w:val="000000"/>
                <w:sz w:val="20"/>
              </w:rPr>
              <w:t>
шылық кітабында жазбаларды нақтылау үшін үй басы аралап шығу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 ауланы - үй басы аралап шығу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7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"Долматов селолық округі әкімінің аппараты" мемлекет</w:t>
            </w:r>
            <w:r>
              <w:br/>
            </w:r>
            <w:r>
              <w:rPr>
                <w:rFonts w:ascii="Times New Roman"/>
                <w:b w:val="false"/>
                <w:i w:val="false"/>
                <w:color w:val="000000"/>
                <w:sz w:val="20"/>
              </w:rPr>
              <w:t>
тік мекемесі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w:t>
            </w:r>
            <w:r>
              <w:br/>
            </w:r>
            <w:r>
              <w:rPr>
                <w:rFonts w:ascii="Times New Roman"/>
                <w:b w:val="false"/>
                <w:i w:val="false"/>
                <w:color w:val="000000"/>
                <w:sz w:val="20"/>
              </w:rPr>
              <w:t>
руға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қоқыстардан тазарту - 8000 м., көше аймағындағы арамшөптерді жұлу - 5000 м., ағаш отырғызу - 15 дана, 2 гүл егетін жерге гүлдерді отырғызу және суару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0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w:t>
            </w:r>
            <w:r>
              <w:br/>
            </w:r>
            <w:r>
              <w:rPr>
                <w:rFonts w:ascii="Times New Roman"/>
                <w:b w:val="false"/>
                <w:i w:val="false"/>
                <w:color w:val="000000"/>
                <w:sz w:val="20"/>
              </w:rPr>
              <w:t>
пен қамту мәселесі бойынша және 18 жасқа дейінгі балалары бар отбасы</w:t>
            </w:r>
            <w:r>
              <w:br/>
            </w:r>
            <w:r>
              <w:rPr>
                <w:rFonts w:ascii="Times New Roman"/>
                <w:b w:val="false"/>
                <w:i w:val="false"/>
                <w:color w:val="000000"/>
                <w:sz w:val="20"/>
              </w:rPr>
              <w:t>
ларға мем</w:t>
            </w:r>
            <w:r>
              <w:br/>
            </w:r>
            <w:r>
              <w:rPr>
                <w:rFonts w:ascii="Times New Roman"/>
                <w:b w:val="false"/>
                <w:i w:val="false"/>
                <w:color w:val="000000"/>
                <w:sz w:val="20"/>
              </w:rPr>
              <w:t>
лекеттік жәрдемақы тағайындау кезінде қажетті құжаттарды жинауға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- 102 іс</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8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Әкімдік ғимаратын жылыту үшін отын әзірлеуге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ш.м. отындарды арту, түсіру жару, отын үйетін жерге үйіп қою</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1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селолық округі әкімінің аппараты" мемлекеттік мекемесі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1.Селолық елді мекенді абаттандыруға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ағатын арықтарды және құбырларды қоқыстан тазалау - 700 м., көшелерді қоқыстардан тазалау - 12000 м., саябақты тазалау - 1500 ш.м., зират маңындағы аймақты - 6000 ш.м., гүл отырғы</w:t>
            </w:r>
            <w:r>
              <w:br/>
            </w:r>
            <w:r>
              <w:rPr>
                <w:rFonts w:ascii="Times New Roman"/>
                <w:b w:val="false"/>
                <w:i w:val="false"/>
                <w:color w:val="000000"/>
                <w:sz w:val="20"/>
              </w:rPr>
              <w:t>
затын жерлер</w:t>
            </w:r>
            <w:r>
              <w:br/>
            </w:r>
            <w:r>
              <w:rPr>
                <w:rFonts w:ascii="Times New Roman"/>
                <w:b w:val="false"/>
                <w:i w:val="false"/>
                <w:color w:val="000000"/>
                <w:sz w:val="20"/>
              </w:rPr>
              <w:t>
ді бөлу - 2 дана, дуалдар</w:t>
            </w:r>
            <w:r>
              <w:br/>
            </w:r>
            <w:r>
              <w:rPr>
                <w:rFonts w:ascii="Times New Roman"/>
                <w:b w:val="false"/>
                <w:i w:val="false"/>
                <w:color w:val="000000"/>
                <w:sz w:val="20"/>
              </w:rPr>
              <w:t>
ды жөндеу - 330м., жас ағаштарды кесу және шабу - 50 ағаш.</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5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w:t>
            </w:r>
            <w:r>
              <w:br/>
            </w:r>
            <w:r>
              <w:rPr>
                <w:rFonts w:ascii="Times New Roman"/>
                <w:b w:val="false"/>
                <w:i w:val="false"/>
                <w:color w:val="000000"/>
                <w:sz w:val="20"/>
              </w:rPr>
              <w:t>
шылық кі</w:t>
            </w:r>
            <w:r>
              <w:br/>
            </w:r>
            <w:r>
              <w:rPr>
                <w:rFonts w:ascii="Times New Roman"/>
                <w:b w:val="false"/>
                <w:i w:val="false"/>
                <w:color w:val="000000"/>
                <w:sz w:val="20"/>
              </w:rPr>
              <w:t>
табындағы жазбаларды нақтылау үшін үй басы аралап шығу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 ауланы - үй басы аралап шығу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1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w:t>
            </w:r>
            <w:r>
              <w:br/>
            </w:r>
            <w:r>
              <w:rPr>
                <w:rFonts w:ascii="Times New Roman"/>
                <w:b w:val="false"/>
                <w:i w:val="false"/>
                <w:color w:val="000000"/>
                <w:sz w:val="20"/>
              </w:rPr>
              <w:t>
пен қамту мәселесі бойынша және 18 жасқа дейінгі балалары бар отбасы</w:t>
            </w:r>
            <w:r>
              <w:br/>
            </w:r>
            <w:r>
              <w:rPr>
                <w:rFonts w:ascii="Times New Roman"/>
                <w:b w:val="false"/>
                <w:i w:val="false"/>
                <w:color w:val="000000"/>
                <w:sz w:val="20"/>
              </w:rPr>
              <w:t>
ларға мем</w:t>
            </w:r>
            <w:r>
              <w:br/>
            </w:r>
            <w:r>
              <w:rPr>
                <w:rFonts w:ascii="Times New Roman"/>
                <w:b w:val="false"/>
                <w:i w:val="false"/>
                <w:color w:val="000000"/>
                <w:sz w:val="20"/>
              </w:rPr>
              <w:t>
лекеттік жәрдемақы тағайындау кезінде қажетті құжаттарды жинауға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- 200 іс</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8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селолық округі әкімінің аппараты" мемлекет</w:t>
            </w:r>
            <w:r>
              <w:br/>
            </w:r>
            <w:r>
              <w:rPr>
                <w:rFonts w:ascii="Times New Roman"/>
                <w:b w:val="false"/>
                <w:i w:val="false"/>
                <w:color w:val="000000"/>
                <w:sz w:val="20"/>
              </w:rPr>
              <w:t>
тік мекемесі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w:t>
            </w:r>
            <w:r>
              <w:br/>
            </w:r>
            <w:r>
              <w:rPr>
                <w:rFonts w:ascii="Times New Roman"/>
                <w:b w:val="false"/>
                <w:i w:val="false"/>
                <w:color w:val="000000"/>
                <w:sz w:val="20"/>
              </w:rPr>
              <w:t>
руға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көшелері бойынша қоқыстарды тазалау - 38000 м., жолдың жиектері бойынша қоқыстарды тазалау - 26000 м., село көшеле</w:t>
            </w:r>
            <w:r>
              <w:br/>
            </w:r>
            <w:r>
              <w:rPr>
                <w:rFonts w:ascii="Times New Roman"/>
                <w:b w:val="false"/>
                <w:i w:val="false"/>
                <w:color w:val="000000"/>
                <w:sz w:val="20"/>
              </w:rPr>
              <w:t>
ріндегі арам</w:t>
            </w:r>
            <w:r>
              <w:br/>
            </w:r>
            <w:r>
              <w:rPr>
                <w:rFonts w:ascii="Times New Roman"/>
                <w:b w:val="false"/>
                <w:i w:val="false"/>
                <w:color w:val="000000"/>
                <w:sz w:val="20"/>
              </w:rPr>
              <w:t>
шөптерді жұлу - 35000 м., жолдың жиегі бойынша арамшөп жұлу - 26000 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41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w:t>
            </w:r>
            <w:r>
              <w:br/>
            </w:r>
            <w:r>
              <w:rPr>
                <w:rFonts w:ascii="Times New Roman"/>
                <w:b w:val="false"/>
                <w:i w:val="false"/>
                <w:color w:val="000000"/>
                <w:sz w:val="20"/>
              </w:rPr>
              <w:t>
шылық кі</w:t>
            </w:r>
            <w:r>
              <w:br/>
            </w:r>
            <w:r>
              <w:rPr>
                <w:rFonts w:ascii="Times New Roman"/>
                <w:b w:val="false"/>
                <w:i w:val="false"/>
                <w:color w:val="000000"/>
                <w:sz w:val="20"/>
              </w:rPr>
              <w:t>
табындағы жазбаларды нақтылау үшін үй басы аралап шығу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 ауланы - аула бойынша аралау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1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w:t>
            </w:r>
            <w:r>
              <w:br/>
            </w:r>
            <w:r>
              <w:rPr>
                <w:rFonts w:ascii="Times New Roman"/>
                <w:b w:val="false"/>
                <w:i w:val="false"/>
                <w:color w:val="000000"/>
                <w:sz w:val="20"/>
              </w:rPr>
              <w:t>
пен қамту мәселесі бойынша және 18 жасқа дейінгі балалары бар отбасы</w:t>
            </w:r>
            <w:r>
              <w:br/>
            </w:r>
            <w:r>
              <w:rPr>
                <w:rFonts w:ascii="Times New Roman"/>
                <w:b w:val="false"/>
                <w:i w:val="false"/>
                <w:color w:val="000000"/>
                <w:sz w:val="20"/>
              </w:rPr>
              <w:t>
ларға мем</w:t>
            </w:r>
            <w:r>
              <w:br/>
            </w:r>
            <w:r>
              <w:rPr>
                <w:rFonts w:ascii="Times New Roman"/>
                <w:b w:val="false"/>
                <w:i w:val="false"/>
                <w:color w:val="000000"/>
                <w:sz w:val="20"/>
              </w:rPr>
              <w:t>
лекеттік жәрдемақы тағайындау кезінде қажетті құжаттарды жинауға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- 200 іс</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 селолық округі әкімінің аппараты" мемлекеттік мекемесі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w:t>
            </w:r>
            <w:r>
              <w:br/>
            </w:r>
            <w:r>
              <w:rPr>
                <w:rFonts w:ascii="Times New Roman"/>
                <w:b w:val="false"/>
                <w:i w:val="false"/>
                <w:color w:val="000000"/>
                <w:sz w:val="20"/>
              </w:rPr>
              <w:t>
руға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қоқыстан тазалау - 48500 ш.м., қолмен арбаға қоқыстарды арту - 4 тн., ағаштардың бұтақтарын кесу - 400 ағаш, 3 дана ескерткішті жарым-жарты ақтау, сырлау, сылау, село көшелеріндегі кюветтегі шөптерді шабу және шабылған шөпті тырмалау - 12000м., село көшелері бойынша бағандарды ақтау - 500 дана, дуалдарды әкпен қолмен ақтау - 7200 м., село көшелері бойынша көшеттерді отырғызу - 400 дана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42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w:t>
            </w:r>
            <w:r>
              <w:br/>
            </w:r>
            <w:r>
              <w:rPr>
                <w:rFonts w:ascii="Times New Roman"/>
                <w:b w:val="false"/>
                <w:i w:val="false"/>
                <w:color w:val="000000"/>
                <w:sz w:val="20"/>
              </w:rPr>
              <w:t>
шылық кі</w:t>
            </w:r>
            <w:r>
              <w:br/>
            </w:r>
            <w:r>
              <w:rPr>
                <w:rFonts w:ascii="Times New Roman"/>
                <w:b w:val="false"/>
                <w:i w:val="false"/>
                <w:color w:val="000000"/>
                <w:sz w:val="20"/>
              </w:rPr>
              <w:t>
табындағы жазбаларды нақтылау үшін үй басы аралап шығу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 ауланы - үй басы аралап шығу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9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"Налобин селолық округі әкімінің аппараты" мемлекет</w:t>
            </w:r>
            <w:r>
              <w:br/>
            </w:r>
            <w:r>
              <w:rPr>
                <w:rFonts w:ascii="Times New Roman"/>
                <w:b w:val="false"/>
                <w:i w:val="false"/>
                <w:color w:val="000000"/>
                <w:sz w:val="20"/>
              </w:rPr>
              <w:t>
тік мекемесі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w:t>
            </w:r>
            <w:r>
              <w:br/>
            </w:r>
            <w:r>
              <w:rPr>
                <w:rFonts w:ascii="Times New Roman"/>
                <w:b w:val="false"/>
                <w:i w:val="false"/>
                <w:color w:val="000000"/>
                <w:sz w:val="20"/>
              </w:rPr>
              <w:t>
руға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көшелерін қоқыстардан тазарту - 18,5 шақырым, село көшелері бойынша арам</w:t>
            </w:r>
            <w:r>
              <w:br/>
            </w:r>
            <w:r>
              <w:rPr>
                <w:rFonts w:ascii="Times New Roman"/>
                <w:b w:val="false"/>
                <w:i w:val="false"/>
                <w:color w:val="000000"/>
                <w:sz w:val="20"/>
              </w:rPr>
              <w:t>
шөптерді жұлу - 18,5 шақырым, ағаштарды кесу - 563 дана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3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w:t>
            </w:r>
            <w:r>
              <w:br/>
            </w:r>
            <w:r>
              <w:rPr>
                <w:rFonts w:ascii="Times New Roman"/>
                <w:b w:val="false"/>
                <w:i w:val="false"/>
                <w:color w:val="000000"/>
                <w:sz w:val="20"/>
              </w:rPr>
              <w:t>
шылық кі</w:t>
            </w:r>
            <w:r>
              <w:br/>
            </w:r>
            <w:r>
              <w:rPr>
                <w:rFonts w:ascii="Times New Roman"/>
                <w:b w:val="false"/>
                <w:i w:val="false"/>
                <w:color w:val="000000"/>
                <w:sz w:val="20"/>
              </w:rPr>
              <w:t>
табындағы жазбаларды нақтылау үшін үй басы аралап шығу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 ауланы- үй басы аралап шығу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9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Әкімдік ғимаратын жылыту үшін отын дайындауға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куб. м. - отындарды тиеу, түсіру, жару, үйіп қою</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1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w:t>
            </w:r>
            <w:r>
              <w:br/>
            </w:r>
            <w:r>
              <w:rPr>
                <w:rFonts w:ascii="Times New Roman"/>
                <w:b w:val="false"/>
                <w:i w:val="false"/>
                <w:color w:val="000000"/>
                <w:sz w:val="20"/>
              </w:rPr>
              <w:t>
пен қамту мәселесі бойынша және 18 жасқа дейінгі балалары бар отбасы</w:t>
            </w:r>
            <w:r>
              <w:br/>
            </w:r>
            <w:r>
              <w:rPr>
                <w:rFonts w:ascii="Times New Roman"/>
                <w:b w:val="false"/>
                <w:i w:val="false"/>
                <w:color w:val="000000"/>
                <w:sz w:val="20"/>
              </w:rPr>
              <w:t>
ларға мем</w:t>
            </w:r>
            <w:r>
              <w:br/>
            </w:r>
            <w:r>
              <w:rPr>
                <w:rFonts w:ascii="Times New Roman"/>
                <w:b w:val="false"/>
                <w:i w:val="false"/>
                <w:color w:val="000000"/>
                <w:sz w:val="20"/>
              </w:rPr>
              <w:t>
лекеттік жәрдемақы тағайындау кезінде қажетті құжаттарды жинауға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- 240 іс</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0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w:t>
            </w:r>
            <w:r>
              <w:br/>
            </w:r>
            <w:r>
              <w:rPr>
                <w:rFonts w:ascii="Times New Roman"/>
                <w:b w:val="false"/>
                <w:i w:val="false"/>
                <w:color w:val="000000"/>
                <w:sz w:val="20"/>
              </w:rPr>
              <w:t>
кольск селолық округі әкімінің аппараты" мемлекет</w:t>
            </w:r>
            <w:r>
              <w:br/>
            </w:r>
            <w:r>
              <w:rPr>
                <w:rFonts w:ascii="Times New Roman"/>
                <w:b w:val="false"/>
                <w:i w:val="false"/>
                <w:color w:val="000000"/>
                <w:sz w:val="20"/>
              </w:rPr>
              <w:t>
тік мекемесі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w:t>
            </w:r>
            <w:r>
              <w:br/>
            </w:r>
            <w:r>
              <w:rPr>
                <w:rFonts w:ascii="Times New Roman"/>
                <w:b w:val="false"/>
                <w:i w:val="false"/>
                <w:color w:val="000000"/>
                <w:sz w:val="20"/>
              </w:rPr>
              <w:t>
руға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селодан кіретін жолдың жағалауындағы кюветтердегі қоқыстарды тазалау - 8000 м., селоға кіретін жол жағалауындағы шөптерді шабу - 8700м., село көшеле</w:t>
            </w:r>
            <w:r>
              <w:br/>
            </w:r>
            <w:r>
              <w:rPr>
                <w:rFonts w:ascii="Times New Roman"/>
                <w:b w:val="false"/>
                <w:i w:val="false"/>
                <w:color w:val="000000"/>
                <w:sz w:val="20"/>
              </w:rPr>
              <w:t>
ріндегі арамшөптерді жұлу - 16000 м., ағаштарды кесу - 120 дана, баған</w:t>
            </w:r>
            <w:r>
              <w:br/>
            </w:r>
            <w:r>
              <w:rPr>
                <w:rFonts w:ascii="Times New Roman"/>
                <w:b w:val="false"/>
                <w:i w:val="false"/>
                <w:color w:val="000000"/>
                <w:sz w:val="20"/>
              </w:rPr>
              <w:t>
дарды ағарту - 210 дана, қоқыстарды арту - 9 арба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w:t>
            </w:r>
            <w:r>
              <w:br/>
            </w:r>
            <w:r>
              <w:rPr>
                <w:rFonts w:ascii="Times New Roman"/>
                <w:b w:val="false"/>
                <w:i w:val="false"/>
                <w:color w:val="000000"/>
                <w:sz w:val="20"/>
              </w:rPr>
              <w:t>
шылық кі</w:t>
            </w:r>
            <w:r>
              <w:br/>
            </w:r>
            <w:r>
              <w:rPr>
                <w:rFonts w:ascii="Times New Roman"/>
                <w:b w:val="false"/>
                <w:i w:val="false"/>
                <w:color w:val="000000"/>
                <w:sz w:val="20"/>
              </w:rPr>
              <w:t>
табындағы жазбаларды нақтылау үшін үй басы аралап шығу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 ауланы - үй басы аралап шығу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7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"Петер</w:t>
            </w:r>
            <w:r>
              <w:br/>
            </w:r>
            <w:r>
              <w:rPr>
                <w:rFonts w:ascii="Times New Roman"/>
                <w:b w:val="false"/>
                <w:i w:val="false"/>
                <w:color w:val="000000"/>
                <w:sz w:val="20"/>
              </w:rPr>
              <w:t>
фельд селолық округі әкімінің аппараты" мемлекет</w:t>
            </w:r>
            <w:r>
              <w:br/>
            </w:r>
            <w:r>
              <w:rPr>
                <w:rFonts w:ascii="Times New Roman"/>
                <w:b w:val="false"/>
                <w:i w:val="false"/>
                <w:color w:val="000000"/>
                <w:sz w:val="20"/>
              </w:rPr>
              <w:t>
тік мекемесі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w:t>
            </w:r>
            <w:r>
              <w:br/>
            </w:r>
            <w:r>
              <w:rPr>
                <w:rFonts w:ascii="Times New Roman"/>
                <w:b w:val="false"/>
                <w:i w:val="false"/>
                <w:color w:val="000000"/>
                <w:sz w:val="20"/>
              </w:rPr>
              <w:t>
руға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орталы</w:t>
            </w:r>
            <w:r>
              <w:br/>
            </w:r>
            <w:r>
              <w:rPr>
                <w:rFonts w:ascii="Times New Roman"/>
                <w:b w:val="false"/>
                <w:i w:val="false"/>
                <w:color w:val="000000"/>
                <w:sz w:val="20"/>
              </w:rPr>
              <w:t>
ғындағы аймақты қар мен мұздан тазалау - 1000 ш.м., 3 дана ескерт</w:t>
            </w:r>
            <w:r>
              <w:br/>
            </w:r>
            <w:r>
              <w:rPr>
                <w:rFonts w:ascii="Times New Roman"/>
                <w:b w:val="false"/>
                <w:i w:val="false"/>
                <w:color w:val="000000"/>
                <w:sz w:val="20"/>
              </w:rPr>
              <w:t>
кішті жарым-</w:t>
            </w:r>
            <w:r>
              <w:br/>
            </w:r>
            <w:r>
              <w:rPr>
                <w:rFonts w:ascii="Times New Roman"/>
                <w:b w:val="false"/>
                <w:i w:val="false"/>
                <w:color w:val="000000"/>
                <w:sz w:val="20"/>
              </w:rPr>
              <w:t>
жарты ақтау, сырлау, сылау, село көшелерін қоқыстан тазалау - 130900 м, аймақты қоқыстан тазалау - 18800 ш.м., ағаштарды кесу - 100 дана, гүл отырғызатын жерлерді бөлу - 200 ш.м., зират және қараусыз қалған аймақтардағы арамшөптерді шабу - 14600 ш.м., село көшелердің жиегіндегі арамшөптерді жұлу - 9840 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5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w:t>
            </w:r>
            <w:r>
              <w:br/>
            </w:r>
            <w:r>
              <w:rPr>
                <w:rFonts w:ascii="Times New Roman"/>
                <w:b w:val="false"/>
                <w:i w:val="false"/>
                <w:color w:val="000000"/>
                <w:sz w:val="20"/>
              </w:rPr>
              <w:t>
шылық кі</w:t>
            </w:r>
            <w:r>
              <w:br/>
            </w:r>
            <w:r>
              <w:rPr>
                <w:rFonts w:ascii="Times New Roman"/>
                <w:b w:val="false"/>
                <w:i w:val="false"/>
                <w:color w:val="000000"/>
                <w:sz w:val="20"/>
              </w:rPr>
              <w:t>
табындағы жазбаларды нақтылау үшін үй басы аралап шығу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ауланы - үй басы аралап шығу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1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w:t>
            </w:r>
            <w:r>
              <w:br/>
            </w:r>
            <w:r>
              <w:rPr>
                <w:rFonts w:ascii="Times New Roman"/>
                <w:b w:val="false"/>
                <w:i w:val="false"/>
                <w:color w:val="000000"/>
                <w:sz w:val="20"/>
              </w:rPr>
              <w:t>
пен қамту мәселесі бойынша және 18 жасқа дейінгі балалары бар отбасы</w:t>
            </w:r>
            <w:r>
              <w:br/>
            </w:r>
            <w:r>
              <w:rPr>
                <w:rFonts w:ascii="Times New Roman"/>
                <w:b w:val="false"/>
                <w:i w:val="false"/>
                <w:color w:val="000000"/>
                <w:sz w:val="20"/>
              </w:rPr>
              <w:t>
ларға мем</w:t>
            </w:r>
            <w:r>
              <w:br/>
            </w:r>
            <w:r>
              <w:rPr>
                <w:rFonts w:ascii="Times New Roman"/>
                <w:b w:val="false"/>
                <w:i w:val="false"/>
                <w:color w:val="000000"/>
                <w:sz w:val="20"/>
              </w:rPr>
              <w:t>
лекеттік жәрдемақы тағайындау кезінде қажетті құжаттарды жинауға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- 165 іс</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33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Әкімдік ғимаратына ағымдағы жөндеу жүргізуге, қысқы дайындыққа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 мен төбелерді ақтау - 116,5 ш.м.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6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w:t>
            </w:r>
            <w:r>
              <w:br/>
            </w:r>
            <w:r>
              <w:rPr>
                <w:rFonts w:ascii="Times New Roman"/>
                <w:b w:val="false"/>
                <w:i w:val="false"/>
                <w:color w:val="000000"/>
                <w:sz w:val="20"/>
              </w:rPr>
              <w:t>
ный селолық округі әкімінің аппараты" мемлекет</w:t>
            </w:r>
            <w:r>
              <w:br/>
            </w:r>
            <w:r>
              <w:rPr>
                <w:rFonts w:ascii="Times New Roman"/>
                <w:b w:val="false"/>
                <w:i w:val="false"/>
                <w:color w:val="000000"/>
                <w:sz w:val="20"/>
              </w:rPr>
              <w:t>
тік мекемесі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w:t>
            </w:r>
            <w:r>
              <w:br/>
            </w:r>
            <w:r>
              <w:rPr>
                <w:rFonts w:ascii="Times New Roman"/>
                <w:b w:val="false"/>
                <w:i w:val="false"/>
                <w:color w:val="000000"/>
                <w:sz w:val="20"/>
              </w:rPr>
              <w:t>
руға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 мен аймақтарды қоқыстан тазалау - 93000 ш.м., көше бойында</w:t>
            </w:r>
            <w:r>
              <w:br/>
            </w:r>
            <w:r>
              <w:rPr>
                <w:rFonts w:ascii="Times New Roman"/>
                <w:b w:val="false"/>
                <w:i w:val="false"/>
                <w:color w:val="000000"/>
                <w:sz w:val="20"/>
              </w:rPr>
              <w:t>
ғы арамшөп</w:t>
            </w:r>
            <w:r>
              <w:br/>
            </w:r>
            <w:r>
              <w:rPr>
                <w:rFonts w:ascii="Times New Roman"/>
                <w:b w:val="false"/>
                <w:i w:val="false"/>
                <w:color w:val="000000"/>
                <w:sz w:val="20"/>
              </w:rPr>
              <w:t>
терді шабу - 18000 ш.м., құрғақ көшеттер мен ағаштарды кесу - 200 дана, 2 дана ескерткішті жарым-жарты ақтау, сырлау, сылау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0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w:t>
            </w:r>
            <w:r>
              <w:br/>
            </w:r>
            <w:r>
              <w:rPr>
                <w:rFonts w:ascii="Times New Roman"/>
                <w:b w:val="false"/>
                <w:i w:val="false"/>
                <w:color w:val="000000"/>
                <w:sz w:val="20"/>
              </w:rPr>
              <w:t>
шылық кі</w:t>
            </w:r>
            <w:r>
              <w:br/>
            </w:r>
            <w:r>
              <w:rPr>
                <w:rFonts w:ascii="Times New Roman"/>
                <w:b w:val="false"/>
                <w:i w:val="false"/>
                <w:color w:val="000000"/>
                <w:sz w:val="20"/>
              </w:rPr>
              <w:t>
табындағы жазбаларды нақтылау үшін үй басы аралап шығу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 ауланы - үй басы аралап шығу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28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w:t>
            </w:r>
            <w:r>
              <w:br/>
            </w:r>
            <w:r>
              <w:rPr>
                <w:rFonts w:ascii="Times New Roman"/>
                <w:b w:val="false"/>
                <w:i w:val="false"/>
                <w:color w:val="000000"/>
                <w:sz w:val="20"/>
              </w:rPr>
              <w:t>
пен қамту мәселесі бойынша және 18 жасқа дейінгі балалары бар отбасы</w:t>
            </w:r>
            <w:r>
              <w:br/>
            </w:r>
            <w:r>
              <w:rPr>
                <w:rFonts w:ascii="Times New Roman"/>
                <w:b w:val="false"/>
                <w:i w:val="false"/>
                <w:color w:val="000000"/>
                <w:sz w:val="20"/>
              </w:rPr>
              <w:t>
ларға мем</w:t>
            </w:r>
            <w:r>
              <w:br/>
            </w:r>
            <w:r>
              <w:rPr>
                <w:rFonts w:ascii="Times New Roman"/>
                <w:b w:val="false"/>
                <w:i w:val="false"/>
                <w:color w:val="000000"/>
                <w:sz w:val="20"/>
              </w:rPr>
              <w:t>
лекеттік жәрдемақы тағайындау кезінде қажетті құжаттарды жинауға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даярлау - 120 іс</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62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 селолық округі әкімінің аппараты" мемлекет</w:t>
            </w:r>
            <w:r>
              <w:br/>
            </w:r>
            <w:r>
              <w:rPr>
                <w:rFonts w:ascii="Times New Roman"/>
                <w:b w:val="false"/>
                <w:i w:val="false"/>
                <w:color w:val="000000"/>
                <w:sz w:val="20"/>
              </w:rPr>
              <w:t>
тік мекемесі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w:t>
            </w:r>
            <w:r>
              <w:br/>
            </w:r>
            <w:r>
              <w:rPr>
                <w:rFonts w:ascii="Times New Roman"/>
                <w:b w:val="false"/>
                <w:i w:val="false"/>
                <w:color w:val="000000"/>
                <w:sz w:val="20"/>
              </w:rPr>
              <w:t>
руға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аймақтарын қоқыстан тазалау - 206960 ш.м. 2 дана ескерт</w:t>
            </w:r>
            <w:r>
              <w:br/>
            </w:r>
            <w:r>
              <w:rPr>
                <w:rFonts w:ascii="Times New Roman"/>
                <w:b w:val="false"/>
                <w:i w:val="false"/>
                <w:color w:val="000000"/>
                <w:sz w:val="20"/>
              </w:rPr>
              <w:t>
кішті жарым-</w:t>
            </w:r>
            <w:r>
              <w:br/>
            </w:r>
            <w:r>
              <w:rPr>
                <w:rFonts w:ascii="Times New Roman"/>
                <w:b w:val="false"/>
                <w:i w:val="false"/>
                <w:color w:val="000000"/>
                <w:sz w:val="20"/>
              </w:rPr>
              <w:t>
жарты ақтау, сырлау, сылау, қоқыс</w:t>
            </w:r>
            <w:r>
              <w:br/>
            </w:r>
            <w:r>
              <w:rPr>
                <w:rFonts w:ascii="Times New Roman"/>
                <w:b w:val="false"/>
                <w:i w:val="false"/>
                <w:color w:val="000000"/>
                <w:sz w:val="20"/>
              </w:rPr>
              <w:t>
тарды арту және түсіру - 11 тн, баған</w:t>
            </w:r>
            <w:r>
              <w:br/>
            </w:r>
            <w:r>
              <w:rPr>
                <w:rFonts w:ascii="Times New Roman"/>
                <w:b w:val="false"/>
                <w:i w:val="false"/>
                <w:color w:val="000000"/>
                <w:sz w:val="20"/>
              </w:rPr>
              <w:t>
дарды ақтау -116 дана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1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w:t>
            </w:r>
            <w:r>
              <w:br/>
            </w:r>
            <w:r>
              <w:rPr>
                <w:rFonts w:ascii="Times New Roman"/>
                <w:b w:val="false"/>
                <w:i w:val="false"/>
                <w:color w:val="000000"/>
                <w:sz w:val="20"/>
              </w:rPr>
              <w:t>
шылық кі</w:t>
            </w:r>
            <w:r>
              <w:br/>
            </w:r>
            <w:r>
              <w:rPr>
                <w:rFonts w:ascii="Times New Roman"/>
                <w:b w:val="false"/>
                <w:i w:val="false"/>
                <w:color w:val="000000"/>
                <w:sz w:val="20"/>
              </w:rPr>
              <w:t>
табындағы жазбаларды нақтылау үшін үй басы аралап шығу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 ауланы - үй басы аралап шығу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1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w:t>
            </w:r>
            <w:r>
              <w:br/>
            </w:r>
            <w:r>
              <w:rPr>
                <w:rFonts w:ascii="Times New Roman"/>
                <w:b w:val="false"/>
                <w:i w:val="false"/>
                <w:color w:val="000000"/>
                <w:sz w:val="20"/>
              </w:rPr>
              <w:t>
пен қамту мәселесі бойынша және 18 жасқа дейінгі балалары бар отбасы</w:t>
            </w:r>
            <w:r>
              <w:br/>
            </w:r>
            <w:r>
              <w:rPr>
                <w:rFonts w:ascii="Times New Roman"/>
                <w:b w:val="false"/>
                <w:i w:val="false"/>
                <w:color w:val="000000"/>
                <w:sz w:val="20"/>
              </w:rPr>
              <w:t>
ларға мем</w:t>
            </w:r>
            <w:r>
              <w:br/>
            </w:r>
            <w:r>
              <w:rPr>
                <w:rFonts w:ascii="Times New Roman"/>
                <w:b w:val="false"/>
                <w:i w:val="false"/>
                <w:color w:val="000000"/>
                <w:sz w:val="20"/>
              </w:rPr>
              <w:t>
лекеттік жәрдемақы тағайындау кезінде қажетті құжаттарды жинауға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- 47 іс</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41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Әкімдік ғимаратына ағымдағы жөндеу жүргізуге, қысқа дайындыққа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- 1209 ш.м., еденді сырлау - 108 ш.м., терезені сырлау - 9 дана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4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"Рощинск селолық округі әкімінің аппараты" мемлекет</w:t>
            </w:r>
            <w:r>
              <w:br/>
            </w:r>
            <w:r>
              <w:rPr>
                <w:rFonts w:ascii="Times New Roman"/>
                <w:b w:val="false"/>
                <w:i w:val="false"/>
                <w:color w:val="000000"/>
                <w:sz w:val="20"/>
              </w:rPr>
              <w:t>
тік мекемесі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w:t>
            </w:r>
            <w:r>
              <w:br/>
            </w:r>
            <w:r>
              <w:rPr>
                <w:rFonts w:ascii="Times New Roman"/>
                <w:b w:val="false"/>
                <w:i w:val="false"/>
                <w:color w:val="000000"/>
                <w:sz w:val="20"/>
              </w:rPr>
              <w:t>
руға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қоқыстан тазалау - 2000 м., көшеттерді отырғызу - 50 дана, бағандарды ақтау - 70 дана, жас қайыңдарды орманға отырғызу - 2000 ш.м., 2 дана ескерт</w:t>
            </w:r>
            <w:r>
              <w:br/>
            </w:r>
            <w:r>
              <w:rPr>
                <w:rFonts w:ascii="Times New Roman"/>
                <w:b w:val="false"/>
                <w:i w:val="false"/>
                <w:color w:val="000000"/>
                <w:sz w:val="20"/>
              </w:rPr>
              <w:t>
кішті жарым-</w:t>
            </w:r>
            <w:r>
              <w:br/>
            </w:r>
            <w:r>
              <w:rPr>
                <w:rFonts w:ascii="Times New Roman"/>
                <w:b w:val="false"/>
                <w:i w:val="false"/>
                <w:color w:val="000000"/>
                <w:sz w:val="20"/>
              </w:rPr>
              <w:t>
жарты ақтау, сырлау, сылау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5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w:t>
            </w:r>
            <w:r>
              <w:br/>
            </w:r>
            <w:r>
              <w:rPr>
                <w:rFonts w:ascii="Times New Roman"/>
                <w:b w:val="false"/>
                <w:i w:val="false"/>
                <w:color w:val="000000"/>
                <w:sz w:val="20"/>
              </w:rPr>
              <w:t>
шылық кі</w:t>
            </w:r>
            <w:r>
              <w:br/>
            </w:r>
            <w:r>
              <w:rPr>
                <w:rFonts w:ascii="Times New Roman"/>
                <w:b w:val="false"/>
                <w:i w:val="false"/>
                <w:color w:val="000000"/>
                <w:sz w:val="20"/>
              </w:rPr>
              <w:t>
табындағы жазбаларды нақтылау үшін үй басы аралап шығу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 ауланы - үй басы аралап шығу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0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w:t>
            </w:r>
            <w:r>
              <w:br/>
            </w:r>
            <w:r>
              <w:rPr>
                <w:rFonts w:ascii="Times New Roman"/>
                <w:b w:val="false"/>
                <w:i w:val="false"/>
                <w:color w:val="000000"/>
                <w:sz w:val="20"/>
              </w:rPr>
              <w:t>
пен қамту мәселесі бойынша және 18 жасқа дейінгі балалары бар отбасы</w:t>
            </w:r>
            <w:r>
              <w:br/>
            </w:r>
            <w:r>
              <w:rPr>
                <w:rFonts w:ascii="Times New Roman"/>
                <w:b w:val="false"/>
                <w:i w:val="false"/>
                <w:color w:val="000000"/>
                <w:sz w:val="20"/>
              </w:rPr>
              <w:t>
ларға мем</w:t>
            </w:r>
            <w:r>
              <w:br/>
            </w:r>
            <w:r>
              <w:rPr>
                <w:rFonts w:ascii="Times New Roman"/>
                <w:b w:val="false"/>
                <w:i w:val="false"/>
                <w:color w:val="000000"/>
                <w:sz w:val="20"/>
              </w:rPr>
              <w:t>
лекеттік жәрдемақы тағайындау кезінде қажетті құжаттарды жинауға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- 185 іс</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30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Жылыту мезгілінде әкімдік ғимаратын жылытуға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 ш.м. - әкімдік ғимаратын жылыту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39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w:t>
            </w:r>
            <w:r>
              <w:br/>
            </w:r>
            <w:r>
              <w:rPr>
                <w:rFonts w:ascii="Times New Roman"/>
                <w:b w:val="false"/>
                <w:i w:val="false"/>
                <w:color w:val="000000"/>
                <w:sz w:val="20"/>
              </w:rPr>
              <w:t>
польск селолық округі әкімінің аппараты" мемлекет</w:t>
            </w:r>
            <w:r>
              <w:br/>
            </w:r>
            <w:r>
              <w:rPr>
                <w:rFonts w:ascii="Times New Roman"/>
                <w:b w:val="false"/>
                <w:i w:val="false"/>
                <w:color w:val="000000"/>
                <w:sz w:val="20"/>
              </w:rPr>
              <w:t>
тік мекемесі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w:t>
            </w:r>
            <w:r>
              <w:br/>
            </w:r>
            <w:r>
              <w:rPr>
                <w:rFonts w:ascii="Times New Roman"/>
                <w:b w:val="false"/>
                <w:i w:val="false"/>
                <w:color w:val="000000"/>
                <w:sz w:val="20"/>
              </w:rPr>
              <w:t>
руға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 көшеле</w:t>
            </w:r>
            <w:r>
              <w:br/>
            </w:r>
            <w:r>
              <w:rPr>
                <w:rFonts w:ascii="Times New Roman"/>
                <w:b w:val="false"/>
                <w:i w:val="false"/>
                <w:color w:val="000000"/>
                <w:sz w:val="20"/>
              </w:rPr>
              <w:t>
рінің аймағын қоқыстан тазарту - 22000 м., село орталы</w:t>
            </w:r>
            <w:r>
              <w:br/>
            </w:r>
            <w:r>
              <w:rPr>
                <w:rFonts w:ascii="Times New Roman"/>
                <w:b w:val="false"/>
                <w:i w:val="false"/>
                <w:color w:val="000000"/>
                <w:sz w:val="20"/>
              </w:rPr>
              <w:t>
ғындағы аймақты - 1000 ш.м, зират маңайын - 3000 ш.м, стадионды- 1800 ш.м., бұзылған үйлер аймағын - 1700 ш.м., аллеялардың бұталарын қырқу - 1000 ш.м., село көшелері бойындағы арамшөптерді жұлу - 30000 м., зират маңайындағы аймақты - 3000 ш.м., стадионды - 1800 ш.м., бұзылған үйлер аймағын - 2000 ш.м., аллеяларды- 400 ш м., гүл отырғызатын жерлерді бөлу - 700 ш.м., бағандарды ақтау - 112 дана, 2 дана ескерткішті жарым-жарты ақтау, сырлау, сылау, 600 шаршы метр қоршауды әктеу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72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w:t>
            </w:r>
            <w:r>
              <w:br/>
            </w:r>
            <w:r>
              <w:rPr>
                <w:rFonts w:ascii="Times New Roman"/>
                <w:b w:val="false"/>
                <w:i w:val="false"/>
                <w:color w:val="000000"/>
                <w:sz w:val="20"/>
              </w:rPr>
              <w:t>
шылық кі</w:t>
            </w:r>
            <w:r>
              <w:br/>
            </w:r>
            <w:r>
              <w:rPr>
                <w:rFonts w:ascii="Times New Roman"/>
                <w:b w:val="false"/>
                <w:i w:val="false"/>
                <w:color w:val="000000"/>
                <w:sz w:val="20"/>
              </w:rPr>
              <w:t>
табындағы жазбаларды нақтылау үшін үй басы аралап шығу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 ауланы - үй басы аралап шығу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50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w:t>
            </w:r>
            <w:r>
              <w:br/>
            </w:r>
            <w:r>
              <w:rPr>
                <w:rFonts w:ascii="Times New Roman"/>
                <w:b w:val="false"/>
                <w:i w:val="false"/>
                <w:color w:val="000000"/>
                <w:sz w:val="20"/>
              </w:rPr>
              <w:t>
пен қамту мәселесі бойынша және 18 жасқа дейінгі балалары бар отбасы</w:t>
            </w:r>
            <w:r>
              <w:br/>
            </w:r>
            <w:r>
              <w:rPr>
                <w:rFonts w:ascii="Times New Roman"/>
                <w:b w:val="false"/>
                <w:i w:val="false"/>
                <w:color w:val="000000"/>
                <w:sz w:val="20"/>
              </w:rPr>
              <w:t>
ларға мем</w:t>
            </w:r>
            <w:r>
              <w:br/>
            </w:r>
            <w:r>
              <w:rPr>
                <w:rFonts w:ascii="Times New Roman"/>
                <w:b w:val="false"/>
                <w:i w:val="false"/>
                <w:color w:val="000000"/>
                <w:sz w:val="20"/>
              </w:rPr>
              <w:t>
лекеттік жәрдемақы тағайындау</w:t>
            </w:r>
            <w:r>
              <w:br/>
            </w:r>
            <w:r>
              <w:rPr>
                <w:rFonts w:ascii="Times New Roman"/>
                <w:b w:val="false"/>
                <w:i w:val="false"/>
                <w:color w:val="000000"/>
                <w:sz w:val="20"/>
              </w:rPr>
              <w:t>
да қажетті құжаттарды жинауда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- 136 іс</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9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"Соколовка селолық округі әкімінің аппараты" мемлекет</w:t>
            </w:r>
            <w:r>
              <w:br/>
            </w:r>
            <w:r>
              <w:rPr>
                <w:rFonts w:ascii="Times New Roman"/>
                <w:b w:val="false"/>
                <w:i w:val="false"/>
                <w:color w:val="000000"/>
                <w:sz w:val="20"/>
              </w:rPr>
              <w:t>
тік мекемесі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w:t>
            </w:r>
            <w:r>
              <w:br/>
            </w:r>
            <w:r>
              <w:rPr>
                <w:rFonts w:ascii="Times New Roman"/>
                <w:b w:val="false"/>
                <w:i w:val="false"/>
                <w:color w:val="000000"/>
                <w:sz w:val="20"/>
              </w:rPr>
              <w:t>
руға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қардан тазалау - 25000 ш.м., көше аймақта</w:t>
            </w:r>
            <w:r>
              <w:br/>
            </w:r>
            <w:r>
              <w:rPr>
                <w:rFonts w:ascii="Times New Roman"/>
                <w:b w:val="false"/>
                <w:i w:val="false"/>
                <w:color w:val="000000"/>
                <w:sz w:val="20"/>
              </w:rPr>
              <w:t>
рын қоқыстан тазалау - 87400 ш.м., ағаштарды кесу және жас талдарды қию - 250 ағаш, жасыл қоршауларды кесу - 182 ш.м, 2 дана ескерткішті жарым-жарты ақтау, сырлау, сылау ағаштарды ақтау - 80 дана, баған</w:t>
            </w:r>
            <w:r>
              <w:br/>
            </w:r>
            <w:r>
              <w:rPr>
                <w:rFonts w:ascii="Times New Roman"/>
                <w:b w:val="false"/>
                <w:i w:val="false"/>
                <w:color w:val="000000"/>
                <w:sz w:val="20"/>
              </w:rPr>
              <w:t>
дарды ақтау - 101 дана, жиектерді - 600 ш.м, қоршауларды - 450 ш.м., бағаналарға оюлар салу - 101 дана, металды дуалдарды сырлау - 150 ш.м., гүл егетін жерлерді бөлу - 900 ш.м., арамшөптерді жұлу - 87400 ш.м.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44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w:t>
            </w:r>
            <w:r>
              <w:br/>
            </w:r>
            <w:r>
              <w:rPr>
                <w:rFonts w:ascii="Times New Roman"/>
                <w:b w:val="false"/>
                <w:i w:val="false"/>
                <w:color w:val="000000"/>
                <w:sz w:val="20"/>
              </w:rPr>
              <w:t>
шылық кі</w:t>
            </w:r>
            <w:r>
              <w:br/>
            </w:r>
            <w:r>
              <w:rPr>
                <w:rFonts w:ascii="Times New Roman"/>
                <w:b w:val="false"/>
                <w:i w:val="false"/>
                <w:color w:val="000000"/>
                <w:sz w:val="20"/>
              </w:rPr>
              <w:t>
табындағы жазбаларды нақтылау үшін үй басы аралап шығу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 ауланы - үй басы аралап шығу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1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w:t>
            </w:r>
            <w:r>
              <w:br/>
            </w:r>
            <w:r>
              <w:rPr>
                <w:rFonts w:ascii="Times New Roman"/>
                <w:b w:val="false"/>
                <w:i w:val="false"/>
                <w:color w:val="000000"/>
                <w:sz w:val="20"/>
              </w:rPr>
              <w:t>
пен қамту мәселесі бойынша және 18 жасқа дейінгі балалары бар отбасы</w:t>
            </w:r>
            <w:r>
              <w:br/>
            </w:r>
            <w:r>
              <w:rPr>
                <w:rFonts w:ascii="Times New Roman"/>
                <w:b w:val="false"/>
                <w:i w:val="false"/>
                <w:color w:val="000000"/>
                <w:sz w:val="20"/>
              </w:rPr>
              <w:t>
ларға мем</w:t>
            </w:r>
            <w:r>
              <w:br/>
            </w:r>
            <w:r>
              <w:rPr>
                <w:rFonts w:ascii="Times New Roman"/>
                <w:b w:val="false"/>
                <w:i w:val="false"/>
                <w:color w:val="000000"/>
                <w:sz w:val="20"/>
              </w:rPr>
              <w:t>
лекеттік жәрдемақы тағайындау кезінде қажетті құжаттарды жинауға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- 300 іс</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51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Мәдени</w:t>
            </w:r>
            <w:r>
              <w:br/>
            </w:r>
            <w:r>
              <w:rPr>
                <w:rFonts w:ascii="Times New Roman"/>
                <w:b w:val="false"/>
                <w:i w:val="false"/>
                <w:color w:val="000000"/>
                <w:sz w:val="20"/>
              </w:rPr>
              <w:t>
ет үйі мен әкімдік ғимаратына ағымдағы жөндеу жүргізуге, қысқа дайындыққа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ш. м. терезені, 80 ш.м. есікті, 400 ш.м. қабырғаны, 60 ш.м. еденді бояу, 950 ш.м. қабырғаны ақтау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4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Мұз қалашықта</w:t>
            </w:r>
            <w:r>
              <w:br/>
            </w:r>
            <w:r>
              <w:rPr>
                <w:rFonts w:ascii="Times New Roman"/>
                <w:b w:val="false"/>
                <w:i w:val="false"/>
                <w:color w:val="000000"/>
                <w:sz w:val="20"/>
              </w:rPr>
              <w:t>
рын салуда қосалқы жұмыстарды орындауға қатысу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шырша тұрғызу және ағаш төбешіктерді орнату үшін алаң аймағын</w:t>
            </w:r>
            <w:r>
              <w:br/>
            </w:r>
            <w:r>
              <w:rPr>
                <w:rFonts w:ascii="Times New Roman"/>
                <w:b w:val="false"/>
                <w:i w:val="false"/>
                <w:color w:val="000000"/>
                <w:sz w:val="20"/>
              </w:rPr>
              <w:t>
дағы қарларды тазалау - 900 кв.м, мүсін</w:t>
            </w:r>
            <w:r>
              <w:br/>
            </w:r>
            <w:r>
              <w:rPr>
                <w:rFonts w:ascii="Times New Roman"/>
                <w:b w:val="false"/>
                <w:i w:val="false"/>
                <w:color w:val="000000"/>
                <w:sz w:val="20"/>
              </w:rPr>
              <w:t>
дерді ойып салу үшін, қар дайындау - 15 дана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2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Әкімдік ғимаратын жылыту үшін отын дайындауға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куб.м. отындарды арту, түсіру, жару, отын үйетін жерге үйіп қою</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14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Қоқыс тастайтын жерлерді абаттанды</w:t>
            </w:r>
            <w:r>
              <w:br/>
            </w:r>
            <w:r>
              <w:rPr>
                <w:rFonts w:ascii="Times New Roman"/>
                <w:b w:val="false"/>
                <w:i w:val="false"/>
                <w:color w:val="000000"/>
                <w:sz w:val="20"/>
              </w:rPr>
              <w:t>
руға қатысу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тастайтын жерлерді абаттандыру - 15900 ш.м.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74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"Якорь селолық округі әкімінің аппараты" мемлекет</w:t>
            </w:r>
            <w:r>
              <w:br/>
            </w:r>
            <w:r>
              <w:rPr>
                <w:rFonts w:ascii="Times New Roman"/>
                <w:b w:val="false"/>
                <w:i w:val="false"/>
                <w:color w:val="000000"/>
                <w:sz w:val="20"/>
              </w:rPr>
              <w:t>
тік мекемесі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Селолық елді мекенді абаттанды</w:t>
            </w:r>
            <w:r>
              <w:br/>
            </w:r>
            <w:r>
              <w:rPr>
                <w:rFonts w:ascii="Times New Roman"/>
                <w:b w:val="false"/>
                <w:i w:val="false"/>
                <w:color w:val="000000"/>
                <w:sz w:val="20"/>
              </w:rPr>
              <w:t>
руға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көшелерді қоқыстан тазалау - 23500 м., көше бойында</w:t>
            </w:r>
            <w:r>
              <w:br/>
            </w:r>
            <w:r>
              <w:rPr>
                <w:rFonts w:ascii="Times New Roman"/>
                <w:b w:val="false"/>
                <w:i w:val="false"/>
                <w:color w:val="000000"/>
                <w:sz w:val="20"/>
              </w:rPr>
              <w:t>
ғы арамшөп</w:t>
            </w:r>
            <w:r>
              <w:br/>
            </w:r>
            <w:r>
              <w:rPr>
                <w:rFonts w:ascii="Times New Roman"/>
                <w:b w:val="false"/>
                <w:i w:val="false"/>
                <w:color w:val="000000"/>
                <w:sz w:val="20"/>
              </w:rPr>
              <w:t>
терді жұлу - 30400 м, ағаштардың ұштарын кесу - 120 дана</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36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Шаруа</w:t>
            </w:r>
            <w:r>
              <w:br/>
            </w:r>
            <w:r>
              <w:rPr>
                <w:rFonts w:ascii="Times New Roman"/>
                <w:b w:val="false"/>
                <w:i w:val="false"/>
                <w:color w:val="000000"/>
                <w:sz w:val="20"/>
              </w:rPr>
              <w:t>
шылық кі</w:t>
            </w:r>
            <w:r>
              <w:br/>
            </w:r>
            <w:r>
              <w:rPr>
                <w:rFonts w:ascii="Times New Roman"/>
                <w:b w:val="false"/>
                <w:i w:val="false"/>
                <w:color w:val="000000"/>
                <w:sz w:val="20"/>
              </w:rPr>
              <w:t>
табындағы жазбаларды нақтылау үшін үй басы аралап шығу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 ауланы - үй басы аралап шығу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205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w:t>
            </w:r>
            <w:r>
              <w:br/>
            </w:r>
            <w:r>
              <w:rPr>
                <w:rFonts w:ascii="Times New Roman"/>
                <w:b w:val="false"/>
                <w:i w:val="false"/>
                <w:color w:val="000000"/>
                <w:sz w:val="20"/>
              </w:rPr>
              <w:t>
пен қамту мәселесі бойынша және 18 жасқа дейінгі балалары бар отбасы</w:t>
            </w:r>
            <w:r>
              <w:br/>
            </w:r>
            <w:r>
              <w:rPr>
                <w:rFonts w:ascii="Times New Roman"/>
                <w:b w:val="false"/>
                <w:i w:val="false"/>
                <w:color w:val="000000"/>
                <w:sz w:val="20"/>
              </w:rPr>
              <w:t>
ларға мем</w:t>
            </w:r>
            <w:r>
              <w:br/>
            </w:r>
            <w:r>
              <w:rPr>
                <w:rFonts w:ascii="Times New Roman"/>
                <w:b w:val="false"/>
                <w:i w:val="false"/>
                <w:color w:val="000000"/>
                <w:sz w:val="20"/>
              </w:rPr>
              <w:t>
лекеттік жәрдемақы тағайындау кезінде қажетті құжаттарды жинауға көмек көрсету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Істерді қалыптастыру - 380 іс</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r>
        <w:trPr>
          <w:trHeight w:val="15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Әкімдік ғимаратына ағымдағы жөндеу</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қабырғалары мен төбелерін ақтау - 811,6 ш.м.</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w:t>
            </w:r>
          </w:p>
        </w:tc>
      </w:tr>
    </w:tbl>
    <w:bookmarkStart w:name="z12" w:id="3"/>
    <w:p>
      <w:pPr>
        <w:spacing w:after="0"/>
        <w:ind w:left="0"/>
        <w:jc w:val="both"/>
      </w:pPr>
      <w:r>
        <w:rPr>
          <w:rFonts w:ascii="Times New Roman"/>
          <w:b w:val="false"/>
          <w:i w:val="false"/>
          <w:color w:val="000000"/>
          <w:sz w:val="28"/>
        </w:rPr>
        <w:t>
Қосымша 2</w:t>
      </w:r>
      <w:r>
        <w:br/>
      </w:r>
      <w:r>
        <w:rPr>
          <w:rFonts w:ascii="Times New Roman"/>
          <w:b w:val="false"/>
          <w:i w:val="false"/>
          <w:color w:val="000000"/>
          <w:sz w:val="28"/>
        </w:rPr>
        <w:t>
аудан әкімдігінің 2011 жылғы 5 желтоқсандағы</w:t>
      </w:r>
      <w:r>
        <w:br/>
      </w:r>
      <w:r>
        <w:rPr>
          <w:rFonts w:ascii="Times New Roman"/>
          <w:b w:val="false"/>
          <w:i w:val="false"/>
          <w:color w:val="000000"/>
          <w:sz w:val="28"/>
        </w:rPr>
        <w:t>
№ 565 қаулысымен бекітілді</w:t>
      </w:r>
    </w:p>
    <w:bookmarkEnd w:id="3"/>
    <w:p>
      <w:pPr>
        <w:spacing w:after="0"/>
        <w:ind w:left="0"/>
        <w:jc w:val="left"/>
      </w:pPr>
      <w:r>
        <w:rPr>
          <w:rFonts w:ascii="Times New Roman"/>
          <w:b/>
          <w:i w:val="false"/>
          <w:color w:val="000000"/>
        </w:rPr>
        <w:t xml:space="preserve"> Қоғамдық жұмыстарға жұмылдырылған жұмыссыздардың еңбекақы мөлшері және жұмыс тәртібі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113"/>
        <w:gridCol w:w="3113"/>
        <w:gridCol w:w="3793"/>
      </w:tblGrid>
      <w:tr>
        <w:trPr>
          <w:trHeight w:val="70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жұмыссызға еңбек ақытөлемінің мөлшері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апта жұмыс күні</w:t>
            </w:r>
          </w:p>
        </w:tc>
      </w:tr>
      <w:tr>
        <w:trPr>
          <w:trHeight w:val="52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ауада және қол күшінің салмағына байланысты жұмыстар (абаттандыру, қаланы тазалау, құрылыс және жөндеу жұмыстары)</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 төменгі еңбекақы төлемі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аптасы 40 сағат</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8 сағат</w:t>
            </w:r>
          </w:p>
        </w:tc>
      </w:tr>
      <w:tr>
        <w:trPr>
          <w:trHeight w:val="705"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күшінің салмағына байланысты емес және ғимараттың ішінде орындалатын жұмыстар</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ең төменгі еңбекақы төлемі</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аптасы 40 сағат</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 8 сағат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