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7464" w14:textId="6f6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22 желтоқсандағы N 31/1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18 қарашадағы N 41/1 шешімі. Солтүстік Қазақстан облысының Әділет департаментінде 2011 жылғы 30 қарашада N 13-8-155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қаңтардағы 13-8-138 мемлекеттік тіркеу нормативтік құқықтық актілерінің Тіркелімінде тіркелген, «Қызылжар» газетінде 2011 жылғы 3 ақпандағы № 7, 2011 жылғы 4 ақпандағы № 6 «Маяк»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- 3 618 911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- 357 370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- 8 111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- 36 863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- 3 216 567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- 4 091 881,2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- 18 430,5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- 19 023,5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- 593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- 39 600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сатудан - 39 600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бюджетің дефициті - - 531 000,7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- 531 000,7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99 632 мың теңге - мектепке дейінгі білім беру ұйымдарындағы мемлекеттік білім беру тапсырмаларын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16 384 мың теңге - мемлекеттік негізгі орта және жалпы орта білім мекемелерінің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10 817 мың теңге - мемлекеттік бастауыш, негізгі орта және жалпы орта білім мекемелерінде лингафондық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8 128 мың теңге - үйден тәрбиеленіп оқытылатын мүгедек балаларды бағдарламалық құрал-жабдықтармен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10 903 мың теңге -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2 119 мың теңге - мұқтаж азаматтарға үйде әлеуметтiк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2 041 мың теңге - «Бизнестің Жол картасы - 2020» бағдарламасы шеңберінде жеке кәсіпкерлікті қолдау үшін жастар іс тәжірибесіне;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60 791 мың теңге - Боголюбово және Надежка селоларына Булаев су құбырларының ауыстыруы;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30 555 мың теңге - Кондратовка селосындағы сумен қамтамасыз ету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27 000 мың теңге - Белое селосындағы сумен қамтамасыз ету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253 473 мың теңге - Боголюбово селосындағы сумен қамтамасыз ету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104 959 мың теңге - Тепличное және Прибрежное селоларында су құбырлар желілерінің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14 020 мың теңге - эпизоотияға қарсы іс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8 821 мың теңге - мамандардың әлеуметтік көмек көрсетуі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159 366 мың теңге - 2009-2011 жылдарға арналған «Нұрлы-көш» бағдарламасы аясында инженерлік-коммуникациялық инфрақұрылымның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15 241 мың теңге - мектеп мұғалімдері мен мектепке дейінгі білім ұйымдарының тәрбиелеушілеріне біліктілік санаттары үшін үстемақы мөлшерін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11 114 мың теңге - жалақысын жартылай субсидиялауға, жұмыспен қамту орталығын құруға,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2 145 мың теңге - жалақысын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мың теңге - жұмыспен қамту орталығын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8 300 мың теңге - 2020 жұмыспен қамту Бағдарламасы аясында инженерлік-коммуникациялық инфрақұрылымның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24 502 мың теңге - жұмыспен қамту 2020 Бағдарламасының аясында мемлекеттiк коммуналдық тұрғын үй қорының тұрғын үйлерiн салуға және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«18 591 мың теңге - жергілікті атқарушы органдарға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423 863 мың теңге - 2009-2011 жылдарға арналған «Нұрлы-көш» бағдарламасы аясында инженерлік-коммуникациялық инфрақұрылымның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24 500 мың теңге – 2020 жұмыспен қамту Бағдарламасына сәйкес тұрғын үй салу және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22 879 мың теңге - Бескөл ауылындағы орталық мәдениет және демалыс саябағының және Тәуелсіздік алаңының құрылысы;»;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тармақты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2, 3-қосымшаларға сәйкес көрсетілген шешімге 1, 4, 6-қосымшалары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Құрманкина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 № 41/1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873"/>
        <w:gridCol w:w="703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3 618 911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853"/>
        <w:gridCol w:w="6873"/>
        <w:gridCol w:w="23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4 091 881,2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1 902 186,3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1 811 360,3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1 744 960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1 006 781,2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565 287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-531 000,7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 № 41/1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753"/>
        <w:gridCol w:w="7953"/>
        <w:gridCol w:w="1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3"/>
        <w:gridCol w:w="1213"/>
        <w:gridCol w:w="1393"/>
        <w:gridCol w:w="1073"/>
        <w:gridCol w:w="1393"/>
        <w:gridCol w:w="1113"/>
        <w:gridCol w:w="1273"/>
        <w:gridCol w:w="1253"/>
        <w:gridCol w:w="119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893"/>
        <w:gridCol w:w="16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73"/>
        <w:gridCol w:w="1153"/>
        <w:gridCol w:w="1173"/>
        <w:gridCol w:w="1373"/>
        <w:gridCol w:w="1193"/>
        <w:gridCol w:w="1393"/>
        <w:gridCol w:w="1173"/>
        <w:gridCol w:w="1133"/>
        <w:gridCol w:w="115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 № 41/1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93"/>
        <w:gridCol w:w="7813"/>
        <w:gridCol w:w="1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санаторлы-курорттық емделу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фонды" тууға жағдай жасау бағдарламасы аясында әлеуметтік көмек төлемдер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