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1498" w14:textId="6df1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2011 жылғы 15 қарашадағы N 39 шешімі. Солтүстік Қазақстан облысының Әділет департаментінде 2011 жылғы 18 қарашада N 13-8-152 тіркелді. Күші жойылды - Солтүстік Қазақстан облысы Қызылжар ауданы әкімінің 2014 жылғы 3 сәуірдегі N 07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Қызылжар ауданы әкімінің 03.04.2014 </w:t>
      </w:r>
      <w:r>
        <w:rPr>
          <w:rFonts w:ascii="Times New Roman"/>
          <w:b w:val="false"/>
          <w:i w:val="false"/>
          <w:color w:val="ff0000"/>
          <w:sz w:val="28"/>
        </w:rPr>
        <w:t>N 07</w:t>
      </w:r>
      <w:r>
        <w:rPr>
          <w:rFonts w:ascii="Times New Roman"/>
          <w:b w:val="false"/>
          <w:i w:val="false"/>
          <w:color w:val="ff0000"/>
          <w:sz w:val="28"/>
        </w:rPr>
        <w:t xml:space="preserve"> шешімімен (алғашқы ресми жарияланған күннен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Заңының 23-бабының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Қызылжар ауданы аумағында келесі шекарада 69 сайлау учаскесі құрылсын:</w:t>
      </w:r>
      <w:r>
        <w:br/>
      </w:r>
      <w:r>
        <w:rPr>
          <w:rFonts w:ascii="Times New Roman"/>
          <w:b w:val="false"/>
          <w:i w:val="false"/>
          <w:color w:val="000000"/>
          <w:sz w:val="28"/>
        </w:rPr>
        <w:t>
      1) № 337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Архангельск селосы, Архангельск орта мектеп ғимараты, Архангельск селосы шекарасында;</w:t>
      </w:r>
      <w:r>
        <w:br/>
      </w:r>
      <w:r>
        <w:rPr>
          <w:rFonts w:ascii="Times New Roman"/>
          <w:b w:val="false"/>
          <w:i w:val="false"/>
          <w:color w:val="000000"/>
          <w:sz w:val="28"/>
        </w:rPr>
        <w:t>
      2) № 338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Новокаменка селосы, Новокаменка селолық клуб ғимараты, Новокаменка селосы шекарасында;</w:t>
      </w:r>
      <w:r>
        <w:br/>
      </w:r>
      <w:r>
        <w:rPr>
          <w:rFonts w:ascii="Times New Roman"/>
          <w:b w:val="false"/>
          <w:i w:val="false"/>
          <w:color w:val="000000"/>
          <w:sz w:val="28"/>
        </w:rPr>
        <w:t>
      3) № 339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Асанов селосы, Асанов орта мектеп ғимараты, Асанов селосы шекарасында;</w:t>
      </w:r>
      <w:r>
        <w:br/>
      </w:r>
      <w:r>
        <w:rPr>
          <w:rFonts w:ascii="Times New Roman"/>
          <w:b w:val="false"/>
          <w:i w:val="false"/>
          <w:color w:val="000000"/>
          <w:sz w:val="28"/>
        </w:rPr>
        <w:t>
      4) № 340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Толмачевка селосы, дәрігерлік пункт, Толмачевка селосы шекарасында;</w:t>
      </w:r>
      <w:r>
        <w:br/>
      </w:r>
      <w:r>
        <w:rPr>
          <w:rFonts w:ascii="Times New Roman"/>
          <w:b w:val="false"/>
          <w:i w:val="false"/>
          <w:color w:val="000000"/>
          <w:sz w:val="28"/>
        </w:rPr>
        <w:t>
      5) № 341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Михайловка селосы, бұрынғы мектеп ғимараты</w:t>
      </w:r>
      <w:r>
        <w:rPr>
          <w:rFonts w:ascii="Times New Roman"/>
          <w:b w:val="false"/>
          <w:i w:val="false"/>
          <w:color w:val="000000"/>
          <w:sz w:val="28"/>
          <w:u w:val="single"/>
        </w:rPr>
        <w:t>,</w:t>
      </w:r>
      <w:r>
        <w:rPr>
          <w:rFonts w:ascii="Times New Roman"/>
          <w:b w:val="false"/>
          <w:i w:val="false"/>
          <w:color w:val="000000"/>
          <w:sz w:val="28"/>
        </w:rPr>
        <w:t xml:space="preserve"> Михайловка селосы шекарасында, Малое Белое селосы;</w:t>
      </w:r>
      <w:r>
        <w:br/>
      </w:r>
      <w:r>
        <w:rPr>
          <w:rFonts w:ascii="Times New Roman"/>
          <w:b w:val="false"/>
          <w:i w:val="false"/>
          <w:color w:val="000000"/>
          <w:sz w:val="28"/>
        </w:rPr>
        <w:t>
      6) № 342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Плоское селосы, Плоское бастауыш мектеп ғимараты, Плоское селосы шекарасында;</w:t>
      </w:r>
      <w:r>
        <w:br/>
      </w:r>
      <w:r>
        <w:rPr>
          <w:rFonts w:ascii="Times New Roman"/>
          <w:b w:val="false"/>
          <w:i w:val="false"/>
          <w:color w:val="000000"/>
          <w:sz w:val="28"/>
        </w:rPr>
        <w:t>
      7) № 343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Большая Малышка селосы, Большая Малышка орта мектеп ғимараты, Большая Малышка селосы шекарасында;</w:t>
      </w:r>
      <w:r>
        <w:br/>
      </w:r>
      <w:r>
        <w:rPr>
          <w:rFonts w:ascii="Times New Roman"/>
          <w:b w:val="false"/>
          <w:i w:val="false"/>
          <w:color w:val="000000"/>
          <w:sz w:val="28"/>
        </w:rPr>
        <w:t>
      8) № 344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Барневка селосы, Барневка кітапхана ғимараты, Барневка селосы шекарасында;</w:t>
      </w:r>
      <w:r>
        <w:br/>
      </w:r>
      <w:r>
        <w:rPr>
          <w:rFonts w:ascii="Times New Roman"/>
          <w:b w:val="false"/>
          <w:i w:val="false"/>
          <w:color w:val="000000"/>
          <w:sz w:val="28"/>
        </w:rPr>
        <w:t>
      9) № 345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Гончаровка селосы, Гончаровка селосындағы дәрігерлік пункт (келісім бойынша), Гончаровка селосы шекарасында;</w:t>
      </w:r>
      <w:r>
        <w:br/>
      </w:r>
      <w:r>
        <w:rPr>
          <w:rFonts w:ascii="Times New Roman"/>
          <w:b w:val="false"/>
          <w:i w:val="false"/>
          <w:color w:val="000000"/>
          <w:sz w:val="28"/>
        </w:rPr>
        <w:t>
      10) № 346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Ташкентка селосы, «СБИ-Агро» ЖШС (келісім бойынша), Ташкентка селосы шекарасында;</w:t>
      </w:r>
      <w:r>
        <w:br/>
      </w:r>
      <w:r>
        <w:rPr>
          <w:rFonts w:ascii="Times New Roman"/>
          <w:b w:val="false"/>
          <w:i w:val="false"/>
          <w:color w:val="000000"/>
          <w:sz w:val="28"/>
        </w:rPr>
        <w:t>
      11) № 347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Бескөл ауылы, Октябрь көшесі 17, «Бескөл құс фабрикасы» кеңсесі (келісім бойынша), Бескөл ауылы шекарасында:</w:t>
      </w:r>
      <w:r>
        <w:br/>
      </w:r>
      <w:r>
        <w:rPr>
          <w:rFonts w:ascii="Times New Roman"/>
          <w:b w:val="false"/>
          <w:i w:val="false"/>
          <w:color w:val="000000"/>
          <w:sz w:val="28"/>
        </w:rPr>
        <w:t>
      Мир, Октябрь, Пирогов, Лесная, Райавтодор, Луговая, Жұмабаев, Бескөл, Садовая, Полевая, Южный, Қызылжар, Қазақстан, Құрманғазы, Еңбек, Солнечный, Фабрика, Кәрім Сүтішев, Есенин, Пушкин, Первомай, Сенат, Степная, Энтузиаст, Әбілқайыр, Дағыстан, Ш. Уәлиханов, Ғ. Мүсірепов, С. Сейфуллин, Сәтпаев, М. Мәметова, Кенесары, Төле би, Қазыбек би, Райымбек батыр, Чветочный, Взлетный, Циолковский, Некрасов, Қонаев, Зеленый, Восточный, Магистраль, Конституция, Әуезов, Республика Күні, Жеңіске 60 жыл, Юбилейный, Авиатор көшесі;</w:t>
      </w:r>
      <w:r>
        <w:br/>
      </w:r>
      <w:r>
        <w:rPr>
          <w:rFonts w:ascii="Times New Roman"/>
          <w:b w:val="false"/>
          <w:i w:val="false"/>
          <w:color w:val="000000"/>
          <w:sz w:val="28"/>
        </w:rPr>
        <w:t>
      12) № 348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Бескөл ауылы, аудандық мәдениет Үйі, Бескөл ауылы Гагарин көшесі 10, Бескөл ауылы шекарасында:</w:t>
      </w:r>
      <w:r>
        <w:br/>
      </w:r>
      <w:r>
        <w:rPr>
          <w:rFonts w:ascii="Times New Roman"/>
          <w:b w:val="false"/>
          <w:i w:val="false"/>
          <w:color w:val="000000"/>
          <w:sz w:val="28"/>
        </w:rPr>
        <w:t>
      Комаров көшесі 1, 2, 3, 4, 5, 6, 7, 8, 9, 10, 11, 12, 13, 14, 15, 16, 17, 18, 19, 20, 21, 22, 23, 24, 25, 26, 27, 28, 29, 30, 31, 32, 33, 34, 35, 36, 37, 38, 39, 40, 41, 42, 43, 44, 45, 46, 47, 48, 49, Калинин көшесі 1, 3, 5, 7, 9, 11, 13, 15, 17, 19, 21, 23, 25, 27, 29, 31, 33, Коморов көшесі 2, 4, 6, 8, 10, 12, 14, 16, 18, 20, 22, 24, 26, 28, 30, 32, 34, Озерный көшесі, Молодежный көшесі, Театральный көшесі, Пионерский көшесі, Ленин көшесі, Целинный көшесі 4, 5, 32, Ульянов көшесі,  Дорожный көшесі, Строительный көшесі.</w:t>
      </w:r>
      <w:r>
        <w:br/>
      </w:r>
      <w:r>
        <w:rPr>
          <w:rFonts w:ascii="Times New Roman"/>
          <w:b w:val="false"/>
          <w:i w:val="false"/>
          <w:color w:val="000000"/>
          <w:sz w:val="28"/>
        </w:rPr>
        <w:t>
      13) № 349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Бескөл ауылы, ҚР АШМ аумақтық инспекциясы ғимараты (келісім бойынша), Новая көшесі 20, Бескөл ауылы шекарасында:</w:t>
      </w:r>
      <w:r>
        <w:br/>
      </w:r>
      <w:r>
        <w:rPr>
          <w:rFonts w:ascii="Times New Roman"/>
          <w:b w:val="false"/>
          <w:i w:val="false"/>
          <w:color w:val="000000"/>
          <w:sz w:val="28"/>
        </w:rPr>
        <w:t>
      Комаров көшесі 50, 52, 54, 56, 58, 60, 62, 64, 66, 68, Комаров көшесі 51, 53, 55, 57, 59, 61, 63, 65, 67, 69, 71, 73, Рабочий көшесі, Куйбышев көшесі, Целинный көшесі 36, 38, 40, 42, 44, 46, 48, 50, 52, 54, 56, 58, 60, 62, Калинин көшесі 35а-41, 36а-40, Абай көшесі, Ипподром көшесі, Комсомол көшесі, Дзержинский көшесі, Северный көшесі, Дачный көшесі, Жамбыл көшесі, Сенная көшесі, Новая көшесі, Монтажников көшесі, Степан Разин көшесі, Сәбит Мұқанов көшесі.</w:t>
      </w:r>
      <w:r>
        <w:br/>
      </w:r>
      <w:r>
        <w:rPr>
          <w:rFonts w:ascii="Times New Roman"/>
          <w:b w:val="false"/>
          <w:i w:val="false"/>
          <w:color w:val="000000"/>
          <w:sz w:val="28"/>
        </w:rPr>
        <w:t>
      14) № 350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Бескөл ауылы, № 2 Бескөл орта мектеп ғимараты, Институт көшесі 5, Бескөл ауылы шекарасында:</w:t>
      </w:r>
      <w:r>
        <w:br/>
      </w:r>
      <w:r>
        <w:rPr>
          <w:rFonts w:ascii="Times New Roman"/>
          <w:b w:val="false"/>
          <w:i w:val="false"/>
          <w:color w:val="000000"/>
          <w:sz w:val="28"/>
        </w:rPr>
        <w:t>
      Береговая көшесі 1, 3, 5, 7, 9, 11, 13, 15, 17, 19, 21, Киров көшесі 1, 3, 5, 7, 9, 11, 13, 15, 17, 19, 21, 23, 25, 27, 29, 31, 33, 35, 2, 4, 6, 8, 10, 12, 14, 16, 18, 20, 22, 24, 26, 28, 30, 32, 34, 36, Совет көшесі 1, 3, 5, 7, 9, 11, 13, 15, 17, 19, 21, 23, 25, 27, 29, 31, 33, 2, 4, 6, 8, 10, 12, 14, 16, 18, 20, 22, 24, 26, 28, 30, 32, 34, 36, 38, 40, 42, Почта көшесі 1, 3, 5, 7, 9, 11, 13, 15, 17, 19, 21, 23, 25, 27, 29, 31, 33, 2, 4, 6, 8, 10, 12, 14, 16, 18, 20, 22, 24, 26, 28, 30, 32, 34, Фурманов көшесі 1,3,5,7,9,11,13,15, 2,4,6,8,10,12, Спорт көшесі 1, 3, 5, 7, 9, 11, Горький көшесі 1, 3, 5, 7, 9, 11, 13, 15, 17, 19, 21, 23, 25, 27, 29, 31, 33, 35, 37, 39, 2, 4, 6, 8, 10, 12, 14, 16, 18, 20, 22, 24, 26, 28, 30, 32, 34, 36, 38, 40, Ыбыраев көшесі.</w:t>
      </w:r>
      <w:r>
        <w:br/>
      </w:r>
      <w:r>
        <w:rPr>
          <w:rFonts w:ascii="Times New Roman"/>
          <w:b w:val="false"/>
          <w:i w:val="false"/>
          <w:color w:val="000000"/>
          <w:sz w:val="28"/>
        </w:rPr>
        <w:t>
      15) № 351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Бескөл ауылы, «Парасат» мектеп – лицей ғимараты, Институт көшесі 1, Бескөл ауылы шекарасында:</w:t>
      </w:r>
      <w:r>
        <w:br/>
      </w:r>
      <w:r>
        <w:rPr>
          <w:rFonts w:ascii="Times New Roman"/>
          <w:b w:val="false"/>
          <w:i w:val="false"/>
          <w:color w:val="000000"/>
          <w:sz w:val="28"/>
        </w:rPr>
        <w:t>
      Береговая көшесі 23, 25, 27, 29, 31, 33, 35, Киров көшесі 37, 39, 41, 43, 45, 47, 49, 51, 53, 55, 57, 59, 61, 63, 65, 67, 69, 71, 73, 75, 77, 79, 81, 83, 85, 87, 89, 91, 93, 38, 40, 42, 44, 46, 48, 50, 52, 54, 56, 58, 60, 62, 64, 66, 68, 70, 72, 74, 76, 78, 80, 82, 84, 86, 88, 90, 92, 94, 96, Горький көшесі 41, 43, 45, 47, 49, 51, 53, 55, 57, 59, 61, 63, 65, 67, 69, 71, 73, 75, 77, 79, 81, 83, 85, 87, 42, 44, 46, 48, 50, 52, 54, 56, 58, 60, 62, 64, 66, 68, 70, 72, 74, 76, 78, 80, 82, 84, 86, 88, Совет көшесі 43, 45, 47, 49, 51, 53, 55, 57, 59, 61, 63, 65, 67, 69, 71, 73, 75, 77, 79, 81, 83, 85, 87, 89, 91, 93, 95, 97, 99, 101, 44, 46, 48, 50, 52, 54, 56, 58, 60, 62, 64, 66, 68, 70, 72, 74, 76, 78, 80, 82, 84, 86, 88, 90, 92, 94, 96, 98, 100, 102, Фурманов көшесі 14-53, 16-48, Спорт көшесі 12-28, Стройдвор көшесі, Почта көшесі 35-69, 36-70, Институт көшесі ,Мектеп көшесі.</w:t>
      </w:r>
      <w:r>
        <w:br/>
      </w:r>
      <w:r>
        <w:rPr>
          <w:rFonts w:ascii="Times New Roman"/>
          <w:b w:val="false"/>
          <w:i w:val="false"/>
          <w:color w:val="000000"/>
          <w:sz w:val="28"/>
        </w:rPr>
        <w:t>
      16) № 352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Подгорное селосы, Подгорное негізгі мектеп ғимараты, Подгорное ауылы шекарасында;</w:t>
      </w:r>
      <w:r>
        <w:br/>
      </w:r>
      <w:r>
        <w:rPr>
          <w:rFonts w:ascii="Times New Roman"/>
          <w:b w:val="false"/>
          <w:i w:val="false"/>
          <w:color w:val="000000"/>
          <w:sz w:val="28"/>
        </w:rPr>
        <w:t>
      17) № 353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Приишимка селосы, Приишимка негізгі мектеп ғимараты, Приишимка, Карлуга селолары шекарасында;</w:t>
      </w:r>
      <w:r>
        <w:br/>
      </w:r>
      <w:r>
        <w:rPr>
          <w:rFonts w:ascii="Times New Roman"/>
          <w:b w:val="false"/>
          <w:i w:val="false"/>
          <w:color w:val="000000"/>
          <w:sz w:val="28"/>
        </w:rPr>
        <w:t>
      18) № 354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Чапаев селосы, негізгі мектеп ғимараты, Чапаев, Трудовая Нива селолары шекарасында;</w:t>
      </w:r>
      <w:r>
        <w:br/>
      </w:r>
      <w:r>
        <w:rPr>
          <w:rFonts w:ascii="Times New Roman"/>
          <w:b w:val="false"/>
          <w:i w:val="false"/>
          <w:color w:val="000000"/>
          <w:sz w:val="28"/>
        </w:rPr>
        <w:t>
      19) № 355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Бәйтерек ауылы, Бәйтерек ауылы «Элита – Север» ЖШС кеңсе ғимараты (келісім бойынша), Бәйтерек ауылы шекарасында;</w:t>
      </w:r>
      <w:r>
        <w:br/>
      </w:r>
      <w:r>
        <w:rPr>
          <w:rFonts w:ascii="Times New Roman"/>
          <w:b w:val="false"/>
          <w:i w:val="false"/>
          <w:color w:val="000000"/>
          <w:sz w:val="28"/>
        </w:rPr>
        <w:t>
      20) № 356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Бугровое селосы, Бугровое орта мектеп ғимараты, Бугровое, Николаевка, Новогеоргиевка селолары шекарасында;</w:t>
      </w:r>
      <w:r>
        <w:br/>
      </w:r>
      <w:r>
        <w:rPr>
          <w:rFonts w:ascii="Times New Roman"/>
          <w:b w:val="false"/>
          <w:i w:val="false"/>
          <w:color w:val="000000"/>
          <w:sz w:val="28"/>
        </w:rPr>
        <w:t>
      21) № 357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Сосновка селосы, Сосновка орман шаруашылық кеңсе ғимараты (келісім бойынша), Сосновка селосы шекарасында;</w:t>
      </w:r>
      <w:r>
        <w:br/>
      </w:r>
      <w:r>
        <w:rPr>
          <w:rFonts w:ascii="Times New Roman"/>
          <w:b w:val="false"/>
          <w:i w:val="false"/>
          <w:color w:val="000000"/>
          <w:sz w:val="28"/>
        </w:rPr>
        <w:t>
      22) № 359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Красноперовка селосы, Красноперовка селосындағы Красноперовка бастауыш мектеп ғимараты, Красноперовка селосы шекарасында;</w:t>
      </w:r>
      <w:r>
        <w:br/>
      </w:r>
      <w:r>
        <w:rPr>
          <w:rFonts w:ascii="Times New Roman"/>
          <w:b w:val="false"/>
          <w:i w:val="false"/>
          <w:color w:val="000000"/>
          <w:sz w:val="28"/>
        </w:rPr>
        <w:t>
      23) № 361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Вагулино селосы, Вагулино селолық клубы, Вагулино селосы шекарасында;</w:t>
      </w:r>
      <w:r>
        <w:br/>
      </w:r>
      <w:r>
        <w:rPr>
          <w:rFonts w:ascii="Times New Roman"/>
          <w:b w:val="false"/>
          <w:i w:val="false"/>
          <w:color w:val="000000"/>
          <w:sz w:val="28"/>
        </w:rPr>
        <w:t>
      24) № 362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Кустовое селосы, Кустовое селосындағы Кустовое негізгі мектебі, Кустовое селосы шекарасында;</w:t>
      </w:r>
      <w:r>
        <w:br/>
      </w:r>
      <w:r>
        <w:rPr>
          <w:rFonts w:ascii="Times New Roman"/>
          <w:b w:val="false"/>
          <w:i w:val="false"/>
          <w:color w:val="000000"/>
          <w:sz w:val="28"/>
        </w:rPr>
        <w:t>
      25) № 363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Желяково селосы, Желяково селосындағы негізгі мектебі, Желяково селосы шекарасында;</w:t>
      </w:r>
      <w:r>
        <w:br/>
      </w:r>
      <w:r>
        <w:rPr>
          <w:rFonts w:ascii="Times New Roman"/>
          <w:b w:val="false"/>
          <w:i w:val="false"/>
          <w:color w:val="000000"/>
          <w:sz w:val="28"/>
        </w:rPr>
        <w:t>
      26) № 364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Красноярка селосы, Красноярка селосындағы Красноярка селолық кітапхана, Красноярка селосы шекарасында;</w:t>
      </w:r>
      <w:r>
        <w:br/>
      </w:r>
      <w:r>
        <w:rPr>
          <w:rFonts w:ascii="Times New Roman"/>
          <w:b w:val="false"/>
          <w:i w:val="false"/>
          <w:color w:val="000000"/>
          <w:sz w:val="28"/>
        </w:rPr>
        <w:t>
      27) № 365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Виноградовка селосы, Сивково селосындағы Сивково орта мектебі, Сивково, Виноградовка селолары шекарасында;</w:t>
      </w:r>
      <w:r>
        <w:br/>
      </w:r>
      <w:r>
        <w:rPr>
          <w:rFonts w:ascii="Times New Roman"/>
          <w:b w:val="false"/>
          <w:i w:val="false"/>
          <w:color w:val="000000"/>
          <w:sz w:val="28"/>
        </w:rPr>
        <w:t>
      28) № 366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Сумное селосы, Сумное селосындағы Сумное бастауыш мектебі, Сумное селосы шекарасында;</w:t>
      </w:r>
      <w:r>
        <w:br/>
      </w:r>
      <w:r>
        <w:rPr>
          <w:rFonts w:ascii="Times New Roman"/>
          <w:b w:val="false"/>
          <w:i w:val="false"/>
          <w:color w:val="000000"/>
          <w:sz w:val="28"/>
        </w:rPr>
        <w:t>
      29) № 367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Исаковка селосы, Исаковка селосы бұрынғы мектеп ғимараты, Исаковка селосы шекарасында;</w:t>
      </w:r>
      <w:r>
        <w:br/>
      </w:r>
      <w:r>
        <w:rPr>
          <w:rFonts w:ascii="Times New Roman"/>
          <w:b w:val="false"/>
          <w:i w:val="false"/>
          <w:color w:val="000000"/>
          <w:sz w:val="28"/>
        </w:rPr>
        <w:t>
      30) № 368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Долматово селосы, Долматово селосындағы Долматов орта мектебі, Долматово селосы шекарасында;</w:t>
      </w:r>
      <w:r>
        <w:br/>
      </w:r>
      <w:r>
        <w:rPr>
          <w:rFonts w:ascii="Times New Roman"/>
          <w:b w:val="false"/>
          <w:i w:val="false"/>
          <w:color w:val="000000"/>
          <w:sz w:val="28"/>
        </w:rPr>
        <w:t>
      31) № 369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2-ші Красный Яр селосы, ФАП ғимараты (келісім бойынша), 2-ші Красный Яр селосы шекарасында;</w:t>
      </w:r>
      <w:r>
        <w:br/>
      </w:r>
      <w:r>
        <w:rPr>
          <w:rFonts w:ascii="Times New Roman"/>
          <w:b w:val="false"/>
          <w:i w:val="false"/>
          <w:color w:val="000000"/>
          <w:sz w:val="28"/>
        </w:rPr>
        <w:t>
      32) № 370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Боголюбов селосы, Боголюбов селосындағы Боголюбов орта мектебі, Боголюбов селосы шекарасында;</w:t>
      </w:r>
      <w:r>
        <w:br/>
      </w:r>
      <w:r>
        <w:rPr>
          <w:rFonts w:ascii="Times New Roman"/>
          <w:b w:val="false"/>
          <w:i w:val="false"/>
          <w:color w:val="000000"/>
          <w:sz w:val="28"/>
        </w:rPr>
        <w:t>
      33) № 371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Боголюбов селосы, Боголюбов селосындағы № 13 Кәсіби лицей клубы (келісім бойынша), Боголюбов селосы шекарасында;</w:t>
      </w:r>
      <w:r>
        <w:br/>
      </w:r>
      <w:r>
        <w:rPr>
          <w:rFonts w:ascii="Times New Roman"/>
          <w:b w:val="false"/>
          <w:i w:val="false"/>
          <w:color w:val="000000"/>
          <w:sz w:val="28"/>
        </w:rPr>
        <w:t>
      34) № 372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Боголюбов селосы, «Центр» кафе ғимараты (келісім бойынша), Боголюбов селосы шекарасында (орталық мекен);</w:t>
      </w:r>
      <w:r>
        <w:br/>
      </w:r>
      <w:r>
        <w:rPr>
          <w:rFonts w:ascii="Times New Roman"/>
          <w:b w:val="false"/>
          <w:i w:val="false"/>
          <w:color w:val="000000"/>
          <w:sz w:val="28"/>
        </w:rPr>
        <w:t>
      35) № 373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Надежка селосы, Надежка селосындағы негізгі мектебі, Надежка селосы шекарасында;</w:t>
      </w:r>
      <w:r>
        <w:br/>
      </w:r>
      <w:r>
        <w:rPr>
          <w:rFonts w:ascii="Times New Roman"/>
          <w:b w:val="false"/>
          <w:i w:val="false"/>
          <w:color w:val="000000"/>
          <w:sz w:val="28"/>
        </w:rPr>
        <w:t>
      36) № 374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Вознесенка селосы, Вознесенка селосындағы негізгі мектебі, Вознесенка селосы шекарасында;</w:t>
      </w:r>
      <w:r>
        <w:br/>
      </w:r>
      <w:r>
        <w:rPr>
          <w:rFonts w:ascii="Times New Roman"/>
          <w:b w:val="false"/>
          <w:i w:val="false"/>
          <w:color w:val="000000"/>
          <w:sz w:val="28"/>
        </w:rPr>
        <w:t>
      37) № 375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Пресновка селосы, Пресновка селосындағы селолық клубы, Пресновка селосы шекарасында;</w:t>
      </w:r>
      <w:r>
        <w:br/>
      </w:r>
      <w:r>
        <w:rPr>
          <w:rFonts w:ascii="Times New Roman"/>
          <w:b w:val="false"/>
          <w:i w:val="false"/>
          <w:color w:val="000000"/>
          <w:sz w:val="28"/>
        </w:rPr>
        <w:t>
      38) № 376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Глубокое селосы, Глубокое селосындағы негізгі мектеп ғимараты, Глубокое селосы шекарасында;</w:t>
      </w:r>
      <w:r>
        <w:br/>
      </w:r>
      <w:r>
        <w:rPr>
          <w:rFonts w:ascii="Times New Roman"/>
          <w:b w:val="false"/>
          <w:i w:val="false"/>
          <w:color w:val="000000"/>
          <w:sz w:val="28"/>
        </w:rPr>
        <w:t>
      39) № 377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Налобино селосы, Налобино селосындағы Налобино орта мектебі, Налобино, Николаевка, Лебедки селолары шекарасында;</w:t>
      </w:r>
      <w:r>
        <w:br/>
      </w:r>
      <w:r>
        <w:rPr>
          <w:rFonts w:ascii="Times New Roman"/>
          <w:b w:val="false"/>
          <w:i w:val="false"/>
          <w:color w:val="000000"/>
          <w:sz w:val="28"/>
        </w:rPr>
        <w:t>
      40) № 378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Дубровное селосы, Дубровное селосындағы Дубровное негізгі мектебі, Дубровное селосы шекарасында;</w:t>
      </w:r>
      <w:r>
        <w:br/>
      </w:r>
      <w:r>
        <w:rPr>
          <w:rFonts w:ascii="Times New Roman"/>
          <w:b w:val="false"/>
          <w:i w:val="false"/>
          <w:color w:val="000000"/>
          <w:sz w:val="28"/>
        </w:rPr>
        <w:t>
      41) № 379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Гайдуково селосы, Гайдуково селосындағы ФАП ғимараты (келісім бойынша), Гайдуково селосы шекарасында;</w:t>
      </w:r>
      <w:r>
        <w:br/>
      </w:r>
      <w:r>
        <w:rPr>
          <w:rFonts w:ascii="Times New Roman"/>
          <w:b w:val="false"/>
          <w:i w:val="false"/>
          <w:color w:val="000000"/>
          <w:sz w:val="28"/>
        </w:rPr>
        <w:t>
      42) № 381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Новоникольск селосы, Новоникольск селосындағы Новоникольск Мәдениет үйі, Новоникольск селосы шекарасында;</w:t>
      </w:r>
      <w:r>
        <w:br/>
      </w:r>
      <w:r>
        <w:rPr>
          <w:rFonts w:ascii="Times New Roman"/>
          <w:b w:val="false"/>
          <w:i w:val="false"/>
          <w:color w:val="000000"/>
          <w:sz w:val="28"/>
        </w:rPr>
        <w:t>
      43) № 382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Новоалександровка селосы, Новоалександровка селосындағы Новоалександровка селолық клубы, Новоалександровка селосы шекарасында;</w:t>
      </w:r>
      <w:r>
        <w:br/>
      </w:r>
      <w:r>
        <w:rPr>
          <w:rFonts w:ascii="Times New Roman"/>
          <w:b w:val="false"/>
          <w:i w:val="false"/>
          <w:color w:val="000000"/>
          <w:sz w:val="28"/>
        </w:rPr>
        <w:t>
      44) № 383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Трудовое селосы, Трудовое селосындағы селолық клубы, Трудовое селосы шекарасында;</w:t>
      </w:r>
      <w:r>
        <w:br/>
      </w:r>
      <w:r>
        <w:rPr>
          <w:rFonts w:ascii="Times New Roman"/>
          <w:b w:val="false"/>
          <w:i w:val="false"/>
          <w:color w:val="000000"/>
          <w:sz w:val="28"/>
        </w:rPr>
        <w:t>
      45) № 384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Петерфельд селосы, Петерфельд селосындағы Петерфельд орта мектебі, Петерфельд, Измайловка селолары шекарасында;</w:t>
      </w:r>
      <w:r>
        <w:br/>
      </w:r>
      <w:r>
        <w:rPr>
          <w:rFonts w:ascii="Times New Roman"/>
          <w:b w:val="false"/>
          <w:i w:val="false"/>
          <w:color w:val="000000"/>
          <w:sz w:val="28"/>
        </w:rPr>
        <w:t>
      46) № 385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Петерфельд селосы, Петерфельд селосындағы «Ақ-бота» балабақша ғимараты, Петерфельд селосы, Нефтяников кенті шекарасында;</w:t>
      </w:r>
      <w:r>
        <w:br/>
      </w:r>
      <w:r>
        <w:rPr>
          <w:rFonts w:ascii="Times New Roman"/>
          <w:b w:val="false"/>
          <w:i w:val="false"/>
          <w:color w:val="000000"/>
          <w:sz w:val="28"/>
        </w:rPr>
        <w:t>
      47) № 386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Кондратовка селосы, Кондратовка селосындағы Кондратовка орта мектеп ғимараты, Кондратовка, Боровское селолары, 2603 км темір жол платформасы шекарасында;</w:t>
      </w:r>
      <w:r>
        <w:br/>
      </w:r>
      <w:r>
        <w:rPr>
          <w:rFonts w:ascii="Times New Roman"/>
          <w:b w:val="false"/>
          <w:i w:val="false"/>
          <w:color w:val="000000"/>
          <w:sz w:val="28"/>
        </w:rPr>
        <w:t>
      48) № 387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Затон станциясы, Затон станциясындағы дәрігерлік пункт (келісім бойынша), Затон станциясы, Кривозерка селосы шекарасында;</w:t>
      </w:r>
      <w:r>
        <w:br/>
      </w:r>
      <w:r>
        <w:rPr>
          <w:rFonts w:ascii="Times New Roman"/>
          <w:b w:val="false"/>
          <w:i w:val="false"/>
          <w:color w:val="000000"/>
          <w:sz w:val="28"/>
        </w:rPr>
        <w:t>
      49) № 388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Прибрежное селосы, Прибрежное селосындағы Озерное орта мектебі, Прибрежное селосы шекарасында;</w:t>
      </w:r>
      <w:r>
        <w:br/>
      </w:r>
      <w:r>
        <w:rPr>
          <w:rFonts w:ascii="Times New Roman"/>
          <w:b w:val="false"/>
          <w:i w:val="false"/>
          <w:color w:val="000000"/>
          <w:sz w:val="28"/>
        </w:rPr>
        <w:t>
      50) № 389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Тепличное селосы, Тепличное селосындағы дәрігерлік пункт (келісім бойынша), Тепличное селосы шекарасында;</w:t>
      </w:r>
      <w:r>
        <w:br/>
      </w:r>
      <w:r>
        <w:rPr>
          <w:rFonts w:ascii="Times New Roman"/>
          <w:b w:val="false"/>
          <w:i w:val="false"/>
          <w:color w:val="000000"/>
          <w:sz w:val="28"/>
        </w:rPr>
        <w:t>
      51) № 390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Шаховское селосы, Шаховское селосындағы Шаховское орта мектеп ғимараты, Шаховское селосы шекарасында;</w:t>
      </w:r>
      <w:r>
        <w:br/>
      </w:r>
      <w:r>
        <w:rPr>
          <w:rFonts w:ascii="Times New Roman"/>
          <w:b w:val="false"/>
          <w:i w:val="false"/>
          <w:color w:val="000000"/>
          <w:sz w:val="28"/>
        </w:rPr>
        <w:t>
      52) № 391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Рассвет селосы, Рассвет селосындағы Рассвет орта мектебі, Рассвет селосы шекарасында;</w:t>
      </w:r>
      <w:r>
        <w:br/>
      </w:r>
      <w:r>
        <w:rPr>
          <w:rFonts w:ascii="Times New Roman"/>
          <w:b w:val="false"/>
          <w:i w:val="false"/>
          <w:color w:val="000000"/>
          <w:sz w:val="28"/>
        </w:rPr>
        <w:t>
      53) № 392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Семиполатное селосы, Семиполатное селосындағы Семиполатное бастауыш мектебі, Семиполатное селосы шекарасында;</w:t>
      </w:r>
      <w:r>
        <w:br/>
      </w:r>
      <w:r>
        <w:rPr>
          <w:rFonts w:ascii="Times New Roman"/>
          <w:b w:val="false"/>
          <w:i w:val="false"/>
          <w:color w:val="000000"/>
          <w:sz w:val="28"/>
        </w:rPr>
        <w:t>
      54) № 393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Красная Горка селосы, Красная Горка селосындағы Красногорка негізгі мектебі, Красная Горка селосы шекарасында;</w:t>
      </w:r>
      <w:r>
        <w:br/>
      </w:r>
      <w:r>
        <w:rPr>
          <w:rFonts w:ascii="Times New Roman"/>
          <w:b w:val="false"/>
          <w:i w:val="false"/>
          <w:color w:val="000000"/>
          <w:sz w:val="28"/>
        </w:rPr>
        <w:t>
      55) № 394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Водопроводное селосы, Водопроводное селосындағы Водопроводное орта мектебі, Водопроводное селосы шекарасында;</w:t>
      </w:r>
      <w:r>
        <w:br/>
      </w:r>
      <w:r>
        <w:rPr>
          <w:rFonts w:ascii="Times New Roman"/>
          <w:b w:val="false"/>
          <w:i w:val="false"/>
          <w:color w:val="000000"/>
          <w:sz w:val="28"/>
        </w:rPr>
        <w:t>
      56) № 395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Пеньково селосы, Пеньково селосындағы Пеньково орта мектеп ғимараты, Пеньково селосы шекарасында;</w:t>
      </w:r>
      <w:r>
        <w:br/>
      </w:r>
      <w:r>
        <w:rPr>
          <w:rFonts w:ascii="Times New Roman"/>
          <w:b w:val="false"/>
          <w:i w:val="false"/>
          <w:color w:val="000000"/>
          <w:sz w:val="28"/>
        </w:rPr>
        <w:t>
      57) № 396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Березовка селосы, Березовка селосындағы Березовка негізгі мектеп ғимараты, Березовка селосы шекарасында;</w:t>
      </w:r>
      <w:r>
        <w:br/>
      </w:r>
      <w:r>
        <w:rPr>
          <w:rFonts w:ascii="Times New Roman"/>
          <w:b w:val="false"/>
          <w:i w:val="false"/>
          <w:color w:val="000000"/>
          <w:sz w:val="28"/>
        </w:rPr>
        <w:t>
      58) № 397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Белое селосы, Белое селосындағы Белое орта мектебі, Белое селосы шекарасында;</w:t>
      </w:r>
      <w:r>
        <w:br/>
      </w:r>
      <w:r>
        <w:rPr>
          <w:rFonts w:ascii="Times New Roman"/>
          <w:b w:val="false"/>
          <w:i w:val="false"/>
          <w:color w:val="000000"/>
          <w:sz w:val="28"/>
        </w:rPr>
        <w:t>
      59) № 398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Знаменск селосы, Знаменск селосындағы Совхозное орта мектебі, Знаменск селосы шекарасында;</w:t>
      </w:r>
      <w:r>
        <w:br/>
      </w:r>
      <w:r>
        <w:rPr>
          <w:rFonts w:ascii="Times New Roman"/>
          <w:b w:val="false"/>
          <w:i w:val="false"/>
          <w:color w:val="000000"/>
          <w:sz w:val="28"/>
        </w:rPr>
        <w:t>
      60) № 399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Байсал селосы, Байсал селосындағы Байсал бастауыш мектебі, Байсал селосы шекарасында;</w:t>
      </w:r>
      <w:r>
        <w:br/>
      </w:r>
      <w:r>
        <w:rPr>
          <w:rFonts w:ascii="Times New Roman"/>
          <w:b w:val="false"/>
          <w:i w:val="false"/>
          <w:color w:val="000000"/>
          <w:sz w:val="28"/>
        </w:rPr>
        <w:t>
      61) № 400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Метлишино селосы, Метлишино селосы Метлишино негізгі мектебі, Метлишино селосы шекарасында;</w:t>
      </w:r>
      <w:r>
        <w:br/>
      </w:r>
      <w:r>
        <w:rPr>
          <w:rFonts w:ascii="Times New Roman"/>
          <w:b w:val="false"/>
          <w:i w:val="false"/>
          <w:color w:val="000000"/>
          <w:sz w:val="28"/>
        </w:rPr>
        <w:t>
      62) № 401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Новоникольск селосы, Новоникольск селосындағы Новоникольск бастауыш мектебі, Новоникольск селосы шекарасында;</w:t>
      </w:r>
      <w:r>
        <w:br/>
      </w:r>
      <w:r>
        <w:rPr>
          <w:rFonts w:ascii="Times New Roman"/>
          <w:b w:val="false"/>
          <w:i w:val="false"/>
          <w:color w:val="000000"/>
          <w:sz w:val="28"/>
        </w:rPr>
        <w:t>
      63) № 402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Соколовка селосы, Соколовка селосы Соколов әкімдік ғимараты Абай көшесі, 15, Соколовка селосы шекарасында:</w:t>
      </w:r>
      <w:r>
        <w:br/>
      </w:r>
      <w:r>
        <w:rPr>
          <w:rFonts w:ascii="Times New Roman"/>
          <w:b w:val="false"/>
          <w:i w:val="false"/>
          <w:color w:val="000000"/>
          <w:sz w:val="28"/>
        </w:rPr>
        <w:t>
      Жеңіске 40 жыл көшесі 2-24, Береговая көшесі 5-63, Шухов көшесі 7-45, Абай көшесі 3-98, Комсомол көшесі 1-40, Октябрь көшесі 2-42, Целинный көшесі 4-33, Трудовая көшесі 3-37, Интернациональный көшесі 3-10, Полевая көшесі 2-12, Мир көшесі 1-14, Автодор көшесі 1-15, Заречный көшесі 1-12, Приишим көшесі 1-36, Киров көшесі 5-106, Степная көшесі 1-23, Первомай көшесі 6-40, Строительный көшесі 2-28, Молодежный көшесі 1-43</w:t>
      </w:r>
      <w:r>
        <w:br/>
      </w:r>
      <w:r>
        <w:rPr>
          <w:rFonts w:ascii="Times New Roman"/>
          <w:b w:val="false"/>
          <w:i w:val="false"/>
          <w:color w:val="000000"/>
          <w:sz w:val="28"/>
        </w:rPr>
        <w:t>
      64) № 403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Соколовка селосы, Соколовка селосындағы Соколов орта мектебі Абай көшесі, 58, Соколовка селосы шекарасында:</w:t>
      </w:r>
      <w:r>
        <w:br/>
      </w:r>
      <w:r>
        <w:rPr>
          <w:rFonts w:ascii="Times New Roman"/>
          <w:b w:val="false"/>
          <w:i w:val="false"/>
          <w:color w:val="000000"/>
          <w:sz w:val="28"/>
        </w:rPr>
        <w:t>
      Абай көшесі 99-200, Береговая көшесі 64-185, Шухов көшесі 46-58, Гайдар көшесі 32-110, Лесная көшесі 3-16, Пионер көшесі 1-84, Сібір көшесі 1-10, Мектеп көшесі 1 -13, Березов көшесі 1-10, Бостандық көшесі 1-7, Озерный көшесі 1-121</w:t>
      </w:r>
      <w:r>
        <w:br/>
      </w:r>
      <w:r>
        <w:rPr>
          <w:rFonts w:ascii="Times New Roman"/>
          <w:b w:val="false"/>
          <w:i w:val="false"/>
          <w:color w:val="000000"/>
          <w:sz w:val="28"/>
        </w:rPr>
        <w:t>
      65) № 404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Якорь селосы, Якорь селосындағы Якорь орта мектебі Новая көшесі, Якорь селосы шекарасында;</w:t>
      </w:r>
      <w:r>
        <w:br/>
      </w:r>
      <w:r>
        <w:rPr>
          <w:rFonts w:ascii="Times New Roman"/>
          <w:b w:val="false"/>
          <w:i w:val="false"/>
          <w:color w:val="000000"/>
          <w:sz w:val="28"/>
        </w:rPr>
        <w:t>
      66) № 405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Ольшанка селосы, Ольшанка селосындағы Ольшанка бастауыш мектебі, Ольшанка селосы шекарасында;</w:t>
      </w:r>
      <w:r>
        <w:br/>
      </w:r>
      <w:r>
        <w:rPr>
          <w:rFonts w:ascii="Times New Roman"/>
          <w:b w:val="false"/>
          <w:i w:val="false"/>
          <w:color w:val="000000"/>
          <w:sz w:val="28"/>
        </w:rPr>
        <w:t>
      67) № 406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Вознесенка селосы, Вознесенка селосындағы Вознесенка бастауыш мектебі, Вознесенка селосы шекарасында;</w:t>
      </w:r>
      <w:r>
        <w:br/>
      </w:r>
      <w:r>
        <w:rPr>
          <w:rFonts w:ascii="Times New Roman"/>
          <w:b w:val="false"/>
          <w:i w:val="false"/>
          <w:color w:val="000000"/>
          <w:sz w:val="28"/>
        </w:rPr>
        <w:t>
      68) № 407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Вишневка селосы, Вишневка селосындағы ФАП ғимараты (келісім бойынша), Вишневка селосы шекарасында;</w:t>
      </w:r>
      <w:r>
        <w:br/>
      </w:r>
      <w:r>
        <w:rPr>
          <w:rFonts w:ascii="Times New Roman"/>
          <w:b w:val="false"/>
          <w:i w:val="false"/>
          <w:color w:val="000000"/>
          <w:sz w:val="28"/>
        </w:rPr>
        <w:t>
      69) № 812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Бескөл ауылы, «Құлагер» кешені ғимараты (келісім бойынша), Ипподром көшесі 1, Бескөл ауылы шекарасында:</w:t>
      </w:r>
      <w:r>
        <w:br/>
      </w:r>
      <w:r>
        <w:rPr>
          <w:rFonts w:ascii="Times New Roman"/>
          <w:b w:val="false"/>
          <w:i w:val="false"/>
          <w:color w:val="000000"/>
          <w:sz w:val="28"/>
        </w:rPr>
        <w:t>
      Целинный, Энергетикшілер, Ломоносов, Интернациональный, Октябрьге 70 жыл, Добровольский, Амангелді, Чайковский, Аққайың, Новоселск.</w:t>
      </w:r>
      <w:r>
        <w:br/>
      </w:r>
      <w:r>
        <w:rPr>
          <w:rFonts w:ascii="Times New Roman"/>
          <w:b w:val="false"/>
          <w:i w:val="false"/>
          <w:color w:val="000000"/>
          <w:sz w:val="28"/>
        </w:rPr>
        <w:t>
</w:t>
      </w:r>
      <w:r>
        <w:rPr>
          <w:rFonts w:ascii="Times New Roman"/>
          <w:b w:val="false"/>
          <w:i w:val="false"/>
          <w:color w:val="000000"/>
          <w:sz w:val="28"/>
        </w:rPr>
        <w:t>
      2. Осы шешім алғашқы ресми түрде жарияланғаннан кейін он күнтізбелік күн мерзім өткеннен кейін қолданысқа енгізіледі және 2011 жылғы 18 қарашадан бастап туындаған құқықтық қатынастарға таратылады.</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 әкімі                   В. Редин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сайлау комиссиясының төрағасы              С. Колесников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