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3675" w14:textId="8983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Қызылжар ауданы бойынша ауыл шаруашылығының басым дақылдарын себудің оңтайлы мерзімін жүргізу және субсидия алушылардың тізіміне енгізуге өтініш беру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2011 жылғы 29 сәуірдегі N 214 қаулысы. Солтүстік Қазақстан облысы Қызылжар ауданының Әділет басқармасында 2011 жылғы 3 мамырда N 13-8-146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негізінде 2011 жылы Қызылжар ауданы бойынша ауыл шаруашылығы дақылдарын себудің оңтайлы мерзімін жүргізу және субсидия алушылардың тізіміне енгізуге өтініш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бірінші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сәуірдегі № 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Қызылжар ауданы бойынша ауыл шаруашылығы дақылдарын себудің оңтайлы мерзімін жүргізу және субсидия алушылардың тізіміне енгізуге өтініш беру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Қосымша жаңа редакцияда - Солтүстік Қазақстан облысы Қызылжар аудандық әкімдігінің 2011.06.01 </w:t>
      </w:r>
      <w:r>
        <w:rPr>
          <w:rFonts w:ascii="Times New Roman"/>
          <w:b w:val="false"/>
          <w:i w:val="false"/>
          <w:color w:val="ff0000"/>
          <w:sz w:val="28"/>
        </w:rPr>
        <w:t>N 256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57"/>
        <w:gridCol w:w="2557"/>
        <w:gridCol w:w="2779"/>
        <w:gridCol w:w="2335"/>
      </w:tblGrid>
      <w:tr>
        <w:trPr>
          <w:trHeight w:val="72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 тізімге қосуға өтініш беру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орманды егістік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піскен, орташа кештетілген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17.05 - 27.05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17.05 - 30.05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 жетілген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26.05 - 06.06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28.05 - 08.06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12.05 - 16.05</w:t>
            </w:r>
          </w:p>
        </w:tc>
      </w:tr>
      <w:tr>
        <w:trPr>
          <w:trHeight w:val="13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22.05 - 28.05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</w:tr>
      <w:tr>
        <w:trPr>
          <w:trHeight w:val="15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13.05 - 20.05</w:t>
            </w:r>
          </w:p>
        </w:tc>
      </w:tr>
      <w:tr>
        <w:trPr>
          <w:trHeight w:val="1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22.05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25.05</w:t>
            </w:r>
          </w:p>
        </w:tc>
      </w:tr>
      <w:tr>
        <w:trPr>
          <w:trHeight w:val="2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16.05.- 30.05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шөбі</w:t>
            </w:r>
          </w:p>
        </w:tc>
      </w:tr>
      <w:tr>
        <w:trPr>
          <w:trHeight w:val="2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 – 5.06</w:t>
            </w:r>
          </w:p>
        </w:tc>
      </w:tr>
      <w:tr>
        <w:trPr>
          <w:trHeight w:val="2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шөбі</w:t>
            </w:r>
          </w:p>
        </w:tc>
      </w:tr>
      <w:tr>
        <w:trPr>
          <w:trHeight w:val="2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2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3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көп жылдық шөбі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– 31.05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 – 07.06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азықтық 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08.06 – 10.06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15.05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25.05 - 10.06</w:t>
            </w:r>
          </w:p>
        </w:tc>
      </w:tr>
      <w:tr>
        <w:trPr>
          <w:trHeight w:val="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