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8b7" w14:textId="0c9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 және қазан-желтоқсанында аудан аумағында азаматтарды мерзімді әскери қызметке шақыруды ұйымдастыру және жүргізуді қамтамасыз ету туралы" аудан әкімдігінің 2011 жылдың 25 наурыздағы N 63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2011 жылғы 10 тамыздағы N 197 қаулысы. Солтүстік Қазақстан облысының Әділет департаментінде 2011 жылғы 12 қыркүйекте N 13-7-160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жылдың сәуір-маусымы және қазан-желтоқсанында аудан аумағында азаматтарды мерзімді әскери қызметке шақыруды ұйымдастыру және жүргізуді қамтамасыз ету туралы» аудан әкімдігінің 2011 жылдың 25 наурыздағы № 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1 сәуірінде 13-7-145 нөмірімен тіркелген, 2011 жылдың 8 сәуіріндегі аудандық «Ауыл арайы» газетінің 16 нөмірінде мемлекеттік тілде, 2011 жылдың 8 сәуіріндегі «Сельская новь» газетінің № 16 нөмірінде орыс тілінде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жөнiндегi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міндеттерін атқарушы            М.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Ішкi iстер департаментi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iшкi iстер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Бекбалтин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әкімдігінің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қазынашылық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Е. Мүсетаев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тамыздағы № 197 каулысына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наурыздағы № 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1-ші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7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шақыру комиссиясының құрамы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Манапұлы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ауданының қорғаныс істері жөніндегі бөлімі» мемлекеттік мекемесінің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Алғиса Казманұлы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әкімінін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Бисимбаев Ақылбек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Балтаұлы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ауданының ішкі істер бөлімі» мемлекеттік мекемесі бастығының қызмет жөніндегі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Васильевна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«Қазақстан Республикасы денсаулық сақтау Министрлігі Солтүстік Қазақстан облысы әкімдігінің Жамбыл аудандық орталық ауруханасы» коммуналдық мемлекеттік қазыналық кәсіпорнының терапевт-дәрігері, медициналық комиссияның төрайымы (келісім бойынша);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Баймолдақызы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«Қазақстан Республикасы денсаулық сақтау Министрлігі Солтүстік Қазақстан облысы әкімдігінің Жамбыл аудандық орталық ауруханасы» коммуналдық мемлекеттік қазыналық кәсіпорнының медбибісі, комиссия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