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c8a0" w14:textId="2f4c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бойынша сайлау учаскелерін құру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әкімінің 2011 жылғы 27 маусымдағы N 21 шешімі. Солтүстік Қазақстан облысының Әділет департаментінде 2011 жылғы 19 шілдеде N 13-7-152 тіркелді. Күші жойылды - Солтүстік Қазақстан облысы Жамбыл аудандық әкімінің 2014 жылғы 19 ақпандағы N 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Солтүстік Қазақстан облысы Жамбыл аудандық әкімінің 2014.02.19 </w:t>
      </w:r>
      <w:r>
        <w:rPr>
          <w:rFonts w:ascii="Times New Roman"/>
          <w:b w:val="false"/>
          <w:i w:val="false"/>
          <w:color w:val="ff0000"/>
          <w:sz w:val="28"/>
        </w:rPr>
        <w:t>N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33-бабы 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сайлау туралы» Қазақстан Республикасының 1995 жылғы 28 қыркүйектегі Конституциялық Заңының 23-бабы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Жамбыл ауданының аумағында 47 сайлау учаскелері келесі шекараларда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278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Пресновка селосы аудандық мәдениет үйінің ғимараты, Иванов көшесі 19;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учаскелерінің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Пресновка селосы, Батырев, Дунаевский, Раевский, Сәбит Мұқанов, Сергей Васильченко, Подгорная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Горький, Строительный, Целинный тұйық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Колхозный тұйық көшесі, № 9 үйі;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Кошевой тұйық көшесі, № 3 үйі;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Киевский тұйық көшесі, № 1 үйі;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Московский тұйық көшесі, № 2 үйі;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Панфилов тұйық көшесі, № 7 үйі;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тұйық көшесі, № 8, 8а-1, 13, 15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көшесі, № 16а, 16, 17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Юбилейный тұйық көшесі, № 1 үйі;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№ 279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Пресновка селосы, № 2 Преснов орта мектебі, Есім Шайкин көшесі,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Пресновка селосы, Амангелді, 8 март, Громова, Дружба, Есім Шайкин, Иванов, Интернациональная, Қожаберген жырау, Мир, Труд, Пионер, Потанин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Калинин тұйық көшесі, № 1, 2-1, 2-2, 2-3, 3-1, 3-2, 4-1, 4-2, 5, 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Колхозный тұйық көшесі, № 6, 6а, 8а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Кошевой тұйық көшесі,№ 3а үйі;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Мосякин тұйық көшесі, № 1,2-1, 2-2, 2а, 3, 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Панфилов тұйық көшесі, № 2а, 4а, 9а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Полевой тұйық көшесі, № 1, 2, 3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Пушкин тұйық көшесі, № 1, 2, 3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тұйық көшесі, № 8а, 8б, 17, 17а, 17б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Садовый түйық көшесі, № 25 үйі;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Северный тұйық көшесі, № 3а, 3б, 3в, 6а, 6б, 6в, 6д, 9, 10, 11, 12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Увальный тұйық көшесі, № 1, 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Шухов тұйық көшесі, № 6а, 13, 15, 15а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Юбилейный тұйық көшесі, № 4, 5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№ 281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Казанка селосы, Казанка селолық клубының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Казанка, Усердное селолары;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№ 283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Екатериновка селосы, Екатериновка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Екатериновка, Матросовка, Светлое селолары;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№ 286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Железное селосы, Железное селолық клубының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Железное, Богатое селолары;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№ 288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Новорыбинка селосы, Новорыбинка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Новорыбинка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№ 289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Миролюбово селосы, Миролюбово бастауыш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Миролюбово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№ 290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Кладбинка селосы, Кладбинка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Кладбинка, Уткино селолары;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№ 292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Сенжарка селосы, Сенжарка негізгі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Сенжарка, Симаки селолары;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№ 294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Мирное селосы, Мирный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Мирное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№ 295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Ұзынкөл селосы, Ұзынкөл негізгі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Ұзынкөл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№ 296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Рождественка селосы, Рождественка негізгі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Рождественка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№ 297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Петровка селосы, Петровка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Петровка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№ 298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Айымжан селосы, Айымжан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Айымжан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№ 299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Буденное селосы, Буденное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Буденное, Кабань селолары;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№ 300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Калиновка селосы, Калиновка бастауыш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Калиновка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№ 302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Чапаевка селосы, Чапаевка негізгі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Чапаевка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№ 303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Пресноредут селосы, Пресноредут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Пресноредут, Песчанка, Ястребинка, Семиозерка селолары;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№ 306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Макарьевка селосы, Макарьевка бастауыш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Макарьевка селосы, Нұрымбет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№ 309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Архангелка селосы, Архангелка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Архангелка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№ 310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Айтуар селосы, Айтуар негізгі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Айтуар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№ 311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Үлгі селосы, Үлгі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Үлгі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№ 312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Баян селосы, Баян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Баян, Муромское селолары;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№ 313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Баймағанбет Ізтөлин ауылы, Киров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Баймағанбет Ізтөлин ауылы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№ 315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Благовещенка селосы, № 1 Благовещенка орта мектебінің ғимараты, Мир көшесі,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Благовещенка селосы, Береговая, Восточная, Гагарин, Дальная, Жамбыл, Лесная, Мир, Молодежная, Новая, Северная, Сегіз-Сері, Степная, Строительная, Шухов, Энергетиктер, Юбилейная көшелері;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Абай, Интернациональная, Коммунистическая, Пионер, Пушкин тұйық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Талпын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№ 316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Богдановка селосы, Богдановка негізгі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Богдановка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№ 317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Майбалық селосы, Майбалық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Майбалық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№ 319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селосы, Жамбыл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Жамбыл, Қарағаш селолары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№ 320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Амангелді селосы, Амангелді негізгі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Амангелді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№ 321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Суаткөл селосы, Суаткөл негізгі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Суаткөл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№ 322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Есперлі ауылы, Есперлі негізгі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Есперлі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№ 323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Святодуховка селосы, Сәбит Мұқанов атындағы орта мектептің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Святодуховка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№ 324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Ольговка селосы, Ольговка негізгі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Ольговка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№ 325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Сәбит селосы, Сәбит негізгі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Сәбит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№ 326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Жаңажол селосы, Ғабит Мүсірепов атындағы мектептің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Жаңажол, Жалтырша селолары;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№ 328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Қайранкөл селосы, Қайранкөл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Қайранкөл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№ 329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Новое селосы, Қайранкөл негізгі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Новое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№ 330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Украинское селосы, Украинское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Украинское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№ 331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Озерное селосы, Озерное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Озерное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№ 333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Бауман селосы, Бауман негізгі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Бауман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№ 334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Қарақамыс селосы, Қарақамыс негізгі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Қарақамыс, Ақбалық селолары;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№ 335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Троицкое селосы, Троицкое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Троицкое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№ 336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селосы, Орман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№ 798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Пресновка селосы, И.П. Шухов атындағы орта мектеп-гимназиясының ғимараты, Кошевой тұйық көшесі,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Пресновка селосы Абай, Әбу Файзуллин, Әміреш Дәрменов, Виктор Довженко, Воропаев, Гагарин, Джамбыл, Мичурин, Новая, Садчикова, Шевелев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Больничный, Водопроводный, Дорожный, Новый тұйық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Калинин тұйық көшесі, № 9, 10,12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Киев тұйық көшесі, № 2а, 3, 5, 7, 9, 11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Кошевой тұйық көшесі, № 6, 7, 8, 9, 10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Колхозный тұйық көшесі, № 11, 13, 15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Московский тұйық көшесі, № 5, 7-1, 7-2, 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Мосякин тұйық көшесі, № 6, 7, 8а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Панфилов тұйық көшесі № 2, 4, 11, 11а, 13, 15, 17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Полевой тұйық көшесі, № 3а, 5, 5а, 6, 7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Пушкин тұйық көшесі, № 4, 5, 6, 7, 9а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тұйық көшесі, № 10а, 19, 19а, 21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Увальный тұйық көшесі, № 3, 5а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Чкалов тұйық көшесі, № 1, 3, 5, 7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Шухов тұйық көшесі, № 8, 10, 14, 16-1, 16-2, 16-3, 17, 19, 23, 27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Юбилейный тұйық көшесі, № 6, 9-1, 9-2, 10, 11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45) № 806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Благовещенка селосы, Благовещенка мәдениет үйінің ғимараты, Мир көшесі,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Благовещенка селосы Белогуб, Ғабит Мүсірепов, Горький, Набережная, Озерная, Первомайская, Республика, Сәбит Мұқанов, Социалистическая, Целинная, Шосеейная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Дачная көшесі, № 1а, 2, 3, 5, 7, 7а, 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Уәлиханов, Ғабит Мүсірепов, Гайдар, Дзержинский, Дорожный, Потанин, Центральный, Чапаев, Шаталов тұйық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№ 807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Благовещенка селосы, мамандандырылған емдеу-алдын алу мекемесі, Дачная,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Благовещенка селосы, Дачная,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Солтүстік Қазақстан облысы Жамбыл ауданы әкімінің 2011.11.11 </w:t>
      </w:r>
      <w:r>
        <w:rPr>
          <w:rFonts w:ascii="Times New Roman"/>
          <w:b w:val="false"/>
          <w:i w:val="false"/>
          <w:color w:val="000000"/>
          <w:sz w:val="28"/>
        </w:rPr>
        <w:t>N 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№ 814 сайлау учаскесі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Пресновка селосы, Преснов мектебінің жанындағы интернат, Горький тұйық көшесі 10а;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Пресновка селосы Тимирязев, Ғабит Мүсірепов, Островский, Гоголь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Колхозный тұйық көшесі, № 1, 2, 3, 4, 5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Кошевой көшесі, № 1,2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Озерный тұйық көшесі, № 7 үйі;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Панфилов тұйық көшесі, № 1,3,5а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тұйық көшесі, № 1, 2, 7, 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көшесі, № 3, 5-1, 5-2, 7, 9, 13,15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Северный тұйық көшесі, № 1, 2, 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Шухов тұйық көшесі, № 1а, 1, 1в, 2а, 2б, 2 г, 3, 4, 5, 10а үйлері;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Островка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47) тармақшамен толықтырылды - Солтүстік Қазақстан облысы Жамбыл ауданы әкімінің 2011.11.11 </w:t>
      </w:r>
      <w:r>
        <w:rPr>
          <w:rFonts w:ascii="Times New Roman"/>
          <w:b w:val="false"/>
          <w:i w:val="false"/>
          <w:color w:val="000000"/>
          <w:sz w:val="28"/>
        </w:rPr>
        <w:t>N 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бірінші ресми жарияланған күнінен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 ауданының әкімі                     С. Ыбыраев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төрайымы              Л. Топорова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