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1555" w14:textId="6ae1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Жамбыл ауданының аудандық бюджеті туралы" аудандық мәслихаттың 2010 жылғы 24 желтоқсандағы N 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23 мамырдағы N 33/3 шешімі. Солтүстік Қазақстан облысы Жамбыл ауданының Әділет басқармасында 2011 жылғы 14 маусымда N 13-7-151 тіркелді. Күші жойылды - Солтүстік Қазақстан облысы Жамбыл аудандық мәслихатының 2012 жылғы 16 сәуірдегі N 3/7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2012.04.16 N 3/7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«2010-2013 жылдарға арналған Жамбыл ауданының аудандық бюджеті туралы» аудандық мәслихаттың 2010 жылғы 24 желтоқсандағы № 29/1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24 қаңтардағы Нормативтік құқықтық актілерді мемлекеттік тіркеу тізілімінде № 13-7-141 тіркелген, 2011 жылғы 28 қаңтар № 4 «Ауыл арайы», «Сельская новь»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«2 733 994» цифрлары «2 754 494»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«203 186» цифрлары «215 236»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«2 300» цифрлары «4 300»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«5 496» цифрлары «11 946»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«2 781 653,8» цифрлары «2 802 153,8»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8, 9-қосымшалары нақты шешімнің 1 ,2, 3-қосымшаларына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XXXIIІ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А.Т. Самыратова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33/3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533"/>
        <w:gridCol w:w="20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капиталдарды сатудан түскен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73"/>
        <w:gridCol w:w="721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2802153,8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(селолық( округ әкімінің аппаратының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масштабында төтенше жағдайлардың алдын алу және болдырмау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профилактикалау бойынша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мекемелерінің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білім беру мемлекеттік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Ата-анасыз қалған балалардың (баланың) қамқоршыларына, жетім баланы (жетім балаларды) ұстауға ай сайын төленетін ақшалай қаражат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жабдықтау және бағдарламалық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коммуналдық үй жайдың құрылысы және (немесе) сатылуы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бағдарламасының аясында инженерлік-коммуникациялық 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деңгейінде спорттық жарыстарын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облыстық жарыстарына құрама команда мүшелерінің дайындалуы және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тасымалдау арқылы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бағдарламаларын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Тілдерді, дене шынықтыру және спорт саласында ішкі саясатты жергілікті деңгейде мемлекеттік саясатты іске асыру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сфераларында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аумағында жер қатынастарын реттеу облысында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жергілікті деңгейде құрылыс саласында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 жол картасы - 2020" бағдарлама шегінде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өкілетті органдарының жергілікті қоры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тұратын әлеуметтік саласындағы мамандарына әлеуметтік көмек көрсету шегінде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33/3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2011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53"/>
        <w:gridCol w:w="7573"/>
        <w:gridCol w:w="16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33/3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3693"/>
        <w:gridCol w:w="5073"/>
      </w:tblGrid>
      <w:tr>
        <w:trPr>
          <w:trHeight w:val="24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