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bef3" w14:textId="99eb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эпизодиялық қызметін жүзеге асыратын тұлғаларға бір реттік талондардың кұнын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23 мамырдағы N 33/5 шешімі. Солтүстік Қазақстан облысы Жамбыл ауданының Әділет басқармасында 2011 жылғы 13 маусымда N 13-7-150 тіркелді. Күші жойылды - Солтүстік Қазақстан облысы Жамбыл аудандық мәслихатының 2013 жылғы 28 наурыздағы N 13/6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мәслихатының 28.03.2013 N 13/6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кодексін (Салық кодексі) қолданысқа енгізу туралы Қазақстан Республикасының 2008 жылғы 10 желтоқсандағы № 100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хронометраждық бақылау және зерттеу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ауданы бойынша эпизодтық қызметін жүзеге асыратын тұлғаларға бір реттік талондардың құнын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бірінші рет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XXXIII сессиясының төрайымы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Самыратова                              Б. Мұсабаев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мәслихаттың № 33/5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эпизодтық қызметін жүзеге асыратын тұлғаларға бір реттік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Жамбыл аудандық мәслихатының 2011.07.28 </w:t>
      </w:r>
      <w:r>
        <w:rPr>
          <w:rFonts w:ascii="Times New Roman"/>
          <w:b w:val="false"/>
          <w:i w:val="false"/>
          <w:color w:val="ff0000"/>
          <w:sz w:val="28"/>
        </w:rPr>
        <w:t>N 34/5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509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түрінің (өткізілетін тауарлардың) атауы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жиналымның бір күнге құны теңгемен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08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 (бір бас):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жылқылар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қойлар, ешкілер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