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308b" w14:textId="aff3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Cолтүстік Қазақстан облысы Жамбыл ауданының аумағында Қазақстан Республикасының Президенттігіне кандидаттардың сайлаушылармен кездесуін өткізу үшін үй-жай және үгіт-насихаттық баспа материалдарын орналастыру үшін орындарды белгілеу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2011 жылғы 23 ақпандағы N 52 қаулысы. Солтүстік Қазақстан облысы Жамбыл ауданының Әділет басқармасында 2011 жылғы 24 ақпанда N 13-7-144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барлық кандидаттар үшін үгіт-насихаттық баспа материалдарын орналастыру үшін 1-қосымшаға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Президенттігіне кандидаттарға сайлаушылармен кездесуі үшін, шарттық негізде, 2-қосымшаға сәйкес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Л. Топорова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№ 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барлық кандидаттар үшін үгіт-насихаттық баспа материалдарын орналастыруға арналған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685"/>
        <w:gridCol w:w="2874"/>
        <w:gridCol w:w="5673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Үгіт-насихаттық баспа материалдарын орналастыруға арналған орындар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орта мектебінің ғимаратына іргелес аумақтағы ақпараттық стенд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орта мектебінің ғимаратына іргелес ақпараттық стенд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 әкімінің аппаратына іргелес аумақтағы ақпараттық стенд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орта мектебінің ғимаратына іргелес аумақтағы ақпараттық стенд</w:t>
            </w:r>
          </w:p>
        </w:tc>
      </w:tr>
      <w:tr>
        <w:trPr>
          <w:trHeight w:val="9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«Железное» жауапкершілігі шектеулі серіктестігі кеңсесінің ғимаратына іргелес аумақтағы ақпараттық стенд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клубы ғимаратына іргелес аумақтағы ақпараттық стенд</w:t>
            </w:r>
          </w:p>
        </w:tc>
      </w:tr>
      <w:tr>
        <w:trPr>
          <w:trHeight w:val="9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орта мектебінің ғимаратына іргелес аумақтағы ақпараттық стенд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 Тани» дүкенінің ғимаратына іргелес аумақтағы ақпараттық стенд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 әкімінің аппараты ғимаратына іргелес аумақтағы ақпараттық стенд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 әкімінің аппараты ғимаратына іргелес аумақтағы ақпараттық стенд</w:t>
            </w:r>
          </w:p>
        </w:tc>
      </w:tr>
      <w:tr>
        <w:trPr>
          <w:trHeight w:val="9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орта мектебінің ғимаратына іргелес аумақтағы ақпараттық стенд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орта мектебінің ғимаратына іргелес аумақтағы ақпараттық стенд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орта мектебінің ғимаратына іргелес аумақтағы ақпараттық стенд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орта мектебінің ғимаратына іргелес аумақтағы ақпараттық стенд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 әкімінің аппараты ғимаратына іргелес аумақтағы ақпараттық стенд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орта мектебінің ғимаратына іргелес аумақтағы ақпараттық стенд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№ 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кандидаттардың сайлаушылармен кездесуін өткізу үшін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801"/>
        <w:gridCol w:w="2843"/>
        <w:gridCol w:w="5547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Президенттігіне кандидаттардың сайлаушылармен кездесудін өткізу үшін үй-жайлар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орта мектебі ғимаратының 1-ші қабатындағы фойе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орта мектебінің ғимаратындағы мәжіліс залы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Благовещенка орта мектебінің ғимаратындағы мәжіліс залы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орта мектебі ғимаратының 2-ші қабатындағы фойе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орта мектебі ғимаратының 1-ші қабатындағы фойе</w:t>
            </w:r>
          </w:p>
        </w:tc>
      </w:tr>
      <w:tr>
        <w:trPr>
          <w:trHeight w:val="6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клубы ғимаратының көрермендер залы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орта мектебінің ғимаратындағы мәжіліс залы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орта мектебі ғимаратының мәжіліс залы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атындағы орта мектебі ғимаратының мәжіліс залы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орта мектебі ғимаратының мәжіліс залы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орта мектебі ғимаратының 1-ші қабатындағы фойе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орта мектебі ғимаратының 1-ші қабатындағы фойе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орта мектебі ғимаратының мәжіліс залы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орта мектебі ғимаратының мәжіліс залы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Преснов орта мектебі ғимаратының мәжіліс залы</w:t>
            </w:r>
          </w:p>
        </w:tc>
      </w:tr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орта мектебі ғимаратының 1-ші қабатындағы фойе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