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eec4" w14:textId="b59e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Есіл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2011 жылғы 22 желтоқсандағы N 51/275 шешімі. Солтүстік Қазақстан облысының Әділет департаментінде 2012 жылғы 20 қаңтарда N 13-6-184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соның ішінде 2012 жылға келесі көлемде,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1) кірістер 2 517 978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275 066 мың теңге;</w:t>
      </w:r>
      <w:r>
        <w:br/>
      </w:r>
      <w:r>
        <w:rPr>
          <w:rFonts w:ascii="Times New Roman"/>
          <w:b w:val="false"/>
          <w:i w:val="false"/>
          <w:color w:val="000000"/>
          <w:sz w:val="28"/>
        </w:rPr>
        <w:t>
      салықтық емес түсімдер 3 776 мың теңге;</w:t>
      </w:r>
      <w:r>
        <w:br/>
      </w:r>
      <w:r>
        <w:rPr>
          <w:rFonts w:ascii="Times New Roman"/>
          <w:b w:val="false"/>
          <w:i w:val="false"/>
          <w:color w:val="000000"/>
          <w:sz w:val="28"/>
        </w:rPr>
        <w:t>
      негізгі капиталды сатудан түсімдер 23 909 мың теңге;</w:t>
      </w:r>
      <w:r>
        <w:br/>
      </w:r>
      <w:r>
        <w:rPr>
          <w:rFonts w:ascii="Times New Roman"/>
          <w:b w:val="false"/>
          <w:i w:val="false"/>
          <w:color w:val="000000"/>
          <w:sz w:val="28"/>
        </w:rPr>
        <w:t>
      трансферттер түсімдері 2 215 227 мың теңге;</w:t>
      </w:r>
      <w:r>
        <w:br/>
      </w:r>
      <w:r>
        <w:rPr>
          <w:rFonts w:ascii="Times New Roman"/>
          <w:b w:val="false"/>
          <w:i w:val="false"/>
          <w:color w:val="000000"/>
          <w:sz w:val="28"/>
        </w:rPr>
        <w:t>
      2) шығындар 2 517 222,3 мың теңге;</w:t>
      </w:r>
      <w:r>
        <w:br/>
      </w:r>
      <w:r>
        <w:rPr>
          <w:rFonts w:ascii="Times New Roman"/>
          <w:b w:val="false"/>
          <w:i w:val="false"/>
          <w:color w:val="000000"/>
          <w:sz w:val="28"/>
        </w:rPr>
        <w:t>
      3) таза бюджеттік несиелер 62 989,3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несиелер 65 792,4 мың теңге;</w:t>
      </w:r>
      <w:r>
        <w:br/>
      </w:r>
      <w:r>
        <w:rPr>
          <w:rFonts w:ascii="Times New Roman"/>
          <w:b w:val="false"/>
          <w:i w:val="false"/>
          <w:color w:val="000000"/>
          <w:sz w:val="28"/>
        </w:rPr>
        <w:t>
      бюджеттік кредиттерді өтеу 2 803,1 мың теңге;</w:t>
      </w:r>
      <w:r>
        <w:br/>
      </w:r>
      <w:r>
        <w:rPr>
          <w:rFonts w:ascii="Times New Roman"/>
          <w:b w:val="false"/>
          <w:i w:val="false"/>
          <w:color w:val="000000"/>
          <w:sz w:val="28"/>
        </w:rPr>
        <w:t>
      4) қаржылық активтермен операциялар бойынша сальдо 28 145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28 280 мың теңге;</w:t>
      </w:r>
      <w:r>
        <w:br/>
      </w:r>
      <w:r>
        <w:rPr>
          <w:rFonts w:ascii="Times New Roman"/>
          <w:b w:val="false"/>
          <w:i w:val="false"/>
          <w:color w:val="000000"/>
          <w:sz w:val="28"/>
        </w:rPr>
        <w:t>
      мемлекеттің қаржылық активтерін сатудан түскен қаржылық активтерді сатып алу 135 мың теңге;</w:t>
      </w:r>
      <w:r>
        <w:br/>
      </w:r>
      <w:r>
        <w:rPr>
          <w:rFonts w:ascii="Times New Roman"/>
          <w:b w:val="false"/>
          <w:i w:val="false"/>
          <w:color w:val="000000"/>
          <w:sz w:val="28"/>
        </w:rPr>
        <w:t>
      5) бюджеттік тапшылық (профицит) - 90 378,6 мың теңге;</w:t>
      </w:r>
      <w:r>
        <w:br/>
      </w:r>
      <w:r>
        <w:rPr>
          <w:rFonts w:ascii="Times New Roman"/>
          <w:b w:val="false"/>
          <w:i w:val="false"/>
          <w:color w:val="000000"/>
          <w:sz w:val="28"/>
        </w:rPr>
        <w:t>
      6) бюджеттің тапшылығын (профицитті қолдану) қаржыландыру 90 378,6 мың теңге;</w:t>
      </w:r>
      <w:r>
        <w:br/>
      </w:r>
      <w:r>
        <w:rPr>
          <w:rFonts w:ascii="Times New Roman"/>
          <w:b w:val="false"/>
          <w:i w:val="false"/>
          <w:color w:val="000000"/>
          <w:sz w:val="28"/>
        </w:rPr>
        <w:t>
      қарыздардың түсімі 65 529 мың теңге;</w:t>
      </w:r>
      <w:r>
        <w:br/>
      </w:r>
      <w:r>
        <w:rPr>
          <w:rFonts w:ascii="Times New Roman"/>
          <w:b w:val="false"/>
          <w:i w:val="false"/>
          <w:color w:val="000000"/>
          <w:sz w:val="28"/>
        </w:rPr>
        <w:t>
      қарыздарды өтеу 2 803,1 мың теңге;</w:t>
      </w:r>
      <w:r>
        <w:br/>
      </w:r>
      <w:r>
        <w:rPr>
          <w:rFonts w:ascii="Times New Roman"/>
          <w:b w:val="false"/>
          <w:i w:val="false"/>
          <w:color w:val="000000"/>
          <w:sz w:val="28"/>
        </w:rPr>
        <w:t>
      бюджеттік қаражаттың қолданылатын қалдықтары 27 652,7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аудандық мәслихатының 2012.11.08 </w:t>
      </w:r>
      <w:r>
        <w:rPr>
          <w:rFonts w:ascii="Times New Roman"/>
          <w:b w:val="false"/>
          <w:i w:val="false"/>
          <w:color w:val="000000"/>
          <w:sz w:val="28"/>
        </w:rPr>
        <w:t>N 10/49</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жылғы аудандық бюджеттің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 түсімдері есебінен құрылатындығы белгіленсін: </w:t>
      </w:r>
      <w:r>
        <w:br/>
      </w:r>
      <w:r>
        <w:rPr>
          <w:rFonts w:ascii="Times New Roman"/>
          <w:b w:val="false"/>
          <w:i w:val="false"/>
          <w:color w:val="000000"/>
          <w:sz w:val="28"/>
        </w:rPr>
        <w:t>
      бір жолғы талондар бойынша қызметін жүзеге асыратын, жеке тұлғалардан алынатын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 салығынан;</w:t>
      </w:r>
      <w:r>
        <w:br/>
      </w:r>
      <w:r>
        <w:rPr>
          <w:rFonts w:ascii="Times New Roman"/>
          <w:b w:val="false"/>
          <w:i w:val="false"/>
          <w:color w:val="000000"/>
          <w:sz w:val="28"/>
        </w:rPr>
        <w:t>
      жер салығынан;</w:t>
      </w:r>
      <w:r>
        <w:br/>
      </w:r>
      <w:r>
        <w:rPr>
          <w:rFonts w:ascii="Times New Roman"/>
          <w:b w:val="false"/>
          <w:i w:val="false"/>
          <w:color w:val="000000"/>
          <w:sz w:val="28"/>
        </w:rPr>
        <w:t>
      көлік салығынан;</w:t>
      </w:r>
      <w:r>
        <w:br/>
      </w:r>
      <w:r>
        <w:rPr>
          <w:rFonts w:ascii="Times New Roman"/>
          <w:b w:val="false"/>
          <w:i w:val="false"/>
          <w:color w:val="000000"/>
          <w:sz w:val="28"/>
        </w:rPr>
        <w:t>
      біркелкі жер салығынан;</w:t>
      </w:r>
      <w:r>
        <w:br/>
      </w:r>
      <w:r>
        <w:rPr>
          <w:rFonts w:ascii="Times New Roman"/>
          <w:b w:val="false"/>
          <w:i w:val="false"/>
          <w:color w:val="000000"/>
          <w:sz w:val="28"/>
        </w:rPr>
        <w:t>
      акциздерден;</w:t>
      </w:r>
      <w:r>
        <w:br/>
      </w:r>
      <w:r>
        <w:rPr>
          <w:rFonts w:ascii="Times New Roman"/>
          <w:b w:val="false"/>
          <w:i w:val="false"/>
          <w:color w:val="000000"/>
          <w:sz w:val="28"/>
        </w:rPr>
        <w:t>
      жер учаскелерін қолдануға төлем;</w:t>
      </w:r>
      <w:r>
        <w:br/>
      </w:r>
      <w:r>
        <w:rPr>
          <w:rFonts w:ascii="Times New Roman"/>
          <w:b w:val="false"/>
          <w:i w:val="false"/>
          <w:color w:val="000000"/>
          <w:sz w:val="28"/>
        </w:rPr>
        <w:t>
      кәсіпкерлік қызметті жүргізуге жиын;</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xml:space="preserve">
      3. Аудандық бюджеттің кірістері келесі салықтық емес түсімдер есебінен құралатындығы белгіленсін: </w:t>
      </w:r>
      <w:r>
        <w:br/>
      </w:r>
      <w:r>
        <w:rPr>
          <w:rFonts w:ascii="Times New Roman"/>
          <w:b w:val="false"/>
          <w:i w:val="false"/>
          <w:color w:val="000000"/>
          <w:sz w:val="28"/>
        </w:rPr>
        <w:t>
      мемлекеттің иелігіндегі мүліктерді жалға алудан түсімдер;</w:t>
      </w:r>
      <w:r>
        <w:br/>
      </w:r>
      <w:r>
        <w:rPr>
          <w:rFonts w:ascii="Times New Roman"/>
          <w:b w:val="false"/>
          <w:i w:val="false"/>
          <w:color w:val="000000"/>
          <w:sz w:val="28"/>
        </w:rPr>
        <w:t>
      өзге салықтық емес түсімдер.</w:t>
      </w:r>
      <w:r>
        <w:br/>
      </w:r>
      <w:r>
        <w:rPr>
          <w:rFonts w:ascii="Times New Roman"/>
          <w:b w:val="false"/>
          <w:i w:val="false"/>
          <w:color w:val="000000"/>
          <w:sz w:val="28"/>
        </w:rPr>
        <w:t>
</w:t>
      </w:r>
      <w:r>
        <w:rPr>
          <w:rFonts w:ascii="Times New Roman"/>
          <w:b w:val="false"/>
          <w:i w:val="false"/>
          <w:color w:val="000000"/>
          <w:sz w:val="28"/>
        </w:rPr>
        <w:t xml:space="preserve">
      4. Аудандық бюджеттің кірісі негізгі капиталды сатудың түсімдері есебінен құралатындығы белгіленсін. </w:t>
      </w:r>
      <w:r>
        <w:br/>
      </w:r>
      <w:r>
        <w:rPr>
          <w:rFonts w:ascii="Times New Roman"/>
          <w:b w:val="false"/>
          <w:i w:val="false"/>
          <w:color w:val="000000"/>
          <w:sz w:val="28"/>
        </w:rPr>
        <w:t>
</w:t>
      </w:r>
      <w:r>
        <w:rPr>
          <w:rFonts w:ascii="Times New Roman"/>
          <w:b w:val="false"/>
          <w:i w:val="false"/>
          <w:color w:val="000000"/>
          <w:sz w:val="28"/>
        </w:rPr>
        <w:t xml:space="preserve">
      5. Аудандық бюджеттің кірісі мемлекеттік қаржылық активтерді сатудың түсімдері есебінен құралатындығы белгіленсін. </w:t>
      </w:r>
      <w:r>
        <w:br/>
      </w:r>
      <w:r>
        <w:rPr>
          <w:rFonts w:ascii="Times New Roman"/>
          <w:b w:val="false"/>
          <w:i w:val="false"/>
          <w:color w:val="000000"/>
          <w:sz w:val="28"/>
        </w:rPr>
        <w:t>
</w:t>
      </w:r>
      <w:r>
        <w:rPr>
          <w:rFonts w:ascii="Times New Roman"/>
          <w:b w:val="false"/>
          <w:i w:val="false"/>
          <w:color w:val="000000"/>
          <w:sz w:val="28"/>
        </w:rPr>
        <w:t xml:space="preserve">
      6. Облыстық бюджеттен аудандық бюджетке берілетін бюджеттік субвенция көлемі 2012 жылы – 1878710 мың теңгеге қарастырылсын. </w:t>
      </w:r>
      <w:r>
        <w:br/>
      </w:r>
      <w:r>
        <w:rPr>
          <w:rFonts w:ascii="Times New Roman"/>
          <w:b w:val="false"/>
          <w:i w:val="false"/>
          <w:color w:val="000000"/>
          <w:sz w:val="28"/>
        </w:rPr>
        <w:t>
</w:t>
      </w:r>
      <w:r>
        <w:rPr>
          <w:rFonts w:ascii="Times New Roman"/>
          <w:b w:val="false"/>
          <w:i w:val="false"/>
          <w:color w:val="000000"/>
          <w:sz w:val="28"/>
        </w:rPr>
        <w:t xml:space="preserve">
      7. 2012 жылғы аудандық бюджетте республикалық бюджеттің трансферттері келесі көлемде есептелсін: </w:t>
      </w:r>
      <w:r>
        <w:br/>
      </w:r>
      <w:r>
        <w:rPr>
          <w:rFonts w:ascii="Times New Roman"/>
          <w:b w:val="false"/>
          <w:i w:val="false"/>
          <w:color w:val="000000"/>
          <w:sz w:val="28"/>
        </w:rPr>
        <w:t>
      1) індеттерге қарсы іс-шараларды өткізуге – 10590 мың теңге;</w:t>
      </w:r>
      <w:r>
        <w:br/>
      </w:r>
      <w:r>
        <w:rPr>
          <w:rFonts w:ascii="Times New Roman"/>
          <w:b w:val="false"/>
          <w:i w:val="false"/>
          <w:color w:val="000000"/>
          <w:sz w:val="28"/>
        </w:rPr>
        <w:t>
      2) 10025 мың теңге – мамандарға әлеуметтік қолдау көрсету бойынша шараларды іске асыруға;</w:t>
      </w:r>
      <w:r>
        <w:br/>
      </w:r>
      <w:r>
        <w:rPr>
          <w:rFonts w:ascii="Times New Roman"/>
          <w:b w:val="false"/>
          <w:i w:val="false"/>
          <w:color w:val="000000"/>
          <w:sz w:val="28"/>
        </w:rPr>
        <w:t>
      3) 88204 мың теңге – білім берудің мектепке дейінгі ұйымдарында мемлекеттік жалпы білім беру тапсырысын іске асыру үшін;</w:t>
      </w:r>
      <w:r>
        <w:br/>
      </w:r>
      <w:r>
        <w:rPr>
          <w:rFonts w:ascii="Times New Roman"/>
          <w:b w:val="false"/>
          <w:i w:val="false"/>
          <w:color w:val="000000"/>
          <w:sz w:val="28"/>
        </w:rPr>
        <w:t>
      4) Қазақстан республикасында 2011-2020 жылдарға білімді дамыту мемлекеттік бағдарламасын жүзеге асыруға 18091 мың теңге, соның ішінде:</w:t>
      </w:r>
      <w:r>
        <w:br/>
      </w:r>
      <w:r>
        <w:rPr>
          <w:rFonts w:ascii="Times New Roman"/>
          <w:b w:val="false"/>
          <w:i w:val="false"/>
          <w:color w:val="000000"/>
          <w:sz w:val="28"/>
        </w:rPr>
        <w:t>
      - бастауыш, негізгі, орта және жалпы білім мемлекеттік мекемелерінің физика, химия, биология кабинеттерін оқу құралдарымен жабдықтауға – 12291 мың теңге;</w:t>
      </w:r>
      <w:r>
        <w:br/>
      </w:r>
      <w:r>
        <w:rPr>
          <w:rFonts w:ascii="Times New Roman"/>
          <w:b w:val="false"/>
          <w:i w:val="false"/>
          <w:color w:val="000000"/>
          <w:sz w:val="28"/>
        </w:rPr>
        <w:t>
      - үйде оқитын мүгедек балаларды бағдарламалық қамтамасыз ету және жабдықтармен жабдықтауға – 5800 мың теңге;</w:t>
      </w:r>
      <w:r>
        <w:br/>
      </w:r>
      <w:r>
        <w:rPr>
          <w:rFonts w:ascii="Times New Roman"/>
          <w:b w:val="false"/>
          <w:i w:val="false"/>
          <w:color w:val="000000"/>
          <w:sz w:val="28"/>
        </w:rPr>
        <w:t>
      5) қажет ететін азаматтарға әлеуметтік көмекті үйде көрсетуге – 1949 мың теңге;</w:t>
      </w:r>
      <w:r>
        <w:br/>
      </w:r>
      <w:r>
        <w:rPr>
          <w:rFonts w:ascii="Times New Roman"/>
          <w:b w:val="false"/>
          <w:i w:val="false"/>
          <w:color w:val="000000"/>
          <w:sz w:val="28"/>
        </w:rPr>
        <w:t xml:space="preserve">
      6) 7000 мың теңге – республикалық бюджеттен берілетін трансферттер есебінен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 </w:t>
      </w:r>
      <w:r>
        <w:br/>
      </w:r>
      <w:r>
        <w:rPr>
          <w:rFonts w:ascii="Times New Roman"/>
          <w:b w:val="false"/>
          <w:i w:val="false"/>
          <w:color w:val="000000"/>
          <w:sz w:val="28"/>
        </w:rPr>
        <w:t xml:space="preserve">
      7) 1104 мың теңге – «Назарбаев зияткерлік мектептері» ДБҰ-ның оқу бағдарламалары бойынша біліктілікті арттырудан өткен мұғалімдерге еңбекақыны арттыруға; </w:t>
      </w:r>
      <w:r>
        <w:br/>
      </w:r>
      <w:r>
        <w:rPr>
          <w:rFonts w:ascii="Times New Roman"/>
          <w:b w:val="false"/>
          <w:i w:val="false"/>
          <w:color w:val="000000"/>
          <w:sz w:val="28"/>
        </w:rPr>
        <w:t>
      8) мектепке дейінгі білім ұйымдарының тәрбиеленушілері мен ұстаздарының біліктілік санаттарына үстемеақы көлемін ұлғайтуға – 21996 мың теңге;</w:t>
      </w:r>
      <w:r>
        <w:br/>
      </w:r>
      <w:r>
        <w:rPr>
          <w:rFonts w:ascii="Times New Roman"/>
          <w:b w:val="false"/>
          <w:i w:val="false"/>
          <w:color w:val="000000"/>
          <w:sz w:val="28"/>
        </w:rPr>
        <w:t>
      9) 2020 бағдарламасына қатысушыларға мемлекеттік қолдаудың шараларын көрсетуге – 8562 мың теңге;</w:t>
      </w:r>
      <w:r>
        <w:br/>
      </w:r>
      <w:r>
        <w:rPr>
          <w:rFonts w:ascii="Times New Roman"/>
          <w:b w:val="false"/>
          <w:i w:val="false"/>
          <w:color w:val="000000"/>
          <w:sz w:val="28"/>
        </w:rPr>
        <w:t xml:space="preserve">
      10) жұмыспен қамту орталықтарын ашуға – 10168 мың теңге; </w:t>
      </w:r>
      <w:r>
        <w:br/>
      </w:r>
      <w:r>
        <w:rPr>
          <w:rFonts w:ascii="Times New Roman"/>
          <w:b w:val="false"/>
          <w:i w:val="false"/>
          <w:color w:val="000000"/>
          <w:sz w:val="28"/>
        </w:rPr>
        <w:t xml:space="preserve">
      11) 810 мың теңге – көшуге жәрдемақы беру үшін; </w:t>
      </w:r>
      <w:r>
        <w:br/>
      </w:r>
      <w:r>
        <w:rPr>
          <w:rFonts w:ascii="Times New Roman"/>
          <w:b w:val="false"/>
          <w:i w:val="false"/>
          <w:color w:val="000000"/>
          <w:sz w:val="28"/>
        </w:rPr>
        <w:t xml:space="preserve">
      12) «Аймақтарды дамыту» бағдарламасы шеңберінде аймақтардың экономикалық дамуына жәрдемдесу шараларын жүзеге асыруда ауылдық (селолық) округтерді жайластыру сұрақтарын шешуге - 3605 мың теңге; </w:t>
      </w:r>
      <w:r>
        <w:br/>
      </w:r>
      <w:r>
        <w:rPr>
          <w:rFonts w:ascii="Times New Roman"/>
          <w:b w:val="false"/>
          <w:i w:val="false"/>
          <w:color w:val="000000"/>
          <w:sz w:val="28"/>
        </w:rPr>
        <w:t>
      13) 12637 мың теңге – жастар тәжірибесін ұйымдастыруға.</w:t>
      </w:r>
      <w:r>
        <w:br/>
      </w:r>
      <w:r>
        <w:rPr>
          <w:rFonts w:ascii="Times New Roman"/>
          <w:b w:val="false"/>
          <w:i w:val="false"/>
          <w:color w:val="000000"/>
          <w:sz w:val="28"/>
        </w:rPr>
        <w:t>
      14) 44140 мың теңге – қызметтік баспананы сатып алу және (немесе) салу үшін;</w:t>
      </w:r>
      <w:r>
        <w:br/>
      </w:r>
      <w:r>
        <w:rPr>
          <w:rFonts w:ascii="Times New Roman"/>
          <w:b w:val="false"/>
          <w:i w:val="false"/>
          <w:color w:val="000000"/>
          <w:sz w:val="28"/>
        </w:rPr>
        <w:t>
      15) 40183 мың теңге – Жұмыспен қамту 2020 бағдарламасы шеңберінде селолық елді мекендерді дамытуға.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Есіл аудандық мәслихатының 2012.03.06 </w:t>
      </w:r>
      <w:r>
        <w:rPr>
          <w:rFonts w:ascii="Times New Roman"/>
          <w:b w:val="false"/>
          <w:i w:val="false"/>
          <w:color w:val="000000"/>
          <w:sz w:val="28"/>
        </w:rPr>
        <w:t>N 3/10</w:t>
      </w:r>
      <w:r>
        <w:rPr>
          <w:rFonts w:ascii="Times New Roman"/>
          <w:b w:val="false"/>
          <w:i w:val="false"/>
          <w:color w:val="ff0000"/>
          <w:sz w:val="28"/>
        </w:rPr>
        <w:t xml:space="preserve">; 2012.04.17 </w:t>
      </w:r>
      <w:r>
        <w:rPr>
          <w:rFonts w:ascii="Times New Roman"/>
          <w:b w:val="false"/>
          <w:i w:val="false"/>
          <w:color w:val="000000"/>
          <w:sz w:val="28"/>
        </w:rPr>
        <w:t>N 4/15</w:t>
      </w:r>
      <w:r>
        <w:rPr>
          <w:rFonts w:ascii="Times New Roman"/>
          <w:b w:val="false"/>
          <w:i w:val="false"/>
          <w:color w:val="ff0000"/>
          <w:sz w:val="28"/>
        </w:rPr>
        <w:t xml:space="preserve">; 2012.11.08 </w:t>
      </w:r>
      <w:r>
        <w:rPr>
          <w:rFonts w:ascii="Times New Roman"/>
          <w:b w:val="false"/>
          <w:i w:val="false"/>
          <w:color w:val="000000"/>
          <w:sz w:val="28"/>
        </w:rPr>
        <w:t>N 10/49</w:t>
      </w:r>
      <w:r>
        <w:rPr>
          <w:rFonts w:ascii="Times New Roman"/>
          <w:b w:val="false"/>
          <w:i w:val="false"/>
          <w:color w:val="ff0000"/>
          <w:sz w:val="28"/>
        </w:rPr>
        <w:t> </w:t>
      </w:r>
      <w:r>
        <w:rPr>
          <w:rFonts w:ascii="Times New Roman"/>
          <w:b w:val="false"/>
          <w:i w:val="false"/>
          <w:color w:val="ff0000"/>
          <w:sz w:val="28"/>
        </w:rPr>
        <w:t>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2012 жылы мамандарды әлеуметтік қолдау шараларын жүзеге асыру үшін аудандық бюджетте республикалық бюджеттен бюджеттік несиелерді 65792,4 мың теңге сомаға бөлу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Есіл аудандық мәслихатының 2012.04.17 </w:t>
      </w:r>
      <w:r>
        <w:rPr>
          <w:rFonts w:ascii="Times New Roman"/>
          <w:b w:val="false"/>
          <w:i w:val="false"/>
          <w:color w:val="000000"/>
          <w:sz w:val="28"/>
        </w:rPr>
        <w:t>N 4/15</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2012 жылға арналған аудандық бюджетте облыстық бюджеттің мақсатты трансферттері қарастырылсын: </w:t>
      </w:r>
      <w:r>
        <w:br/>
      </w:r>
      <w:r>
        <w:rPr>
          <w:rFonts w:ascii="Times New Roman"/>
          <w:b w:val="false"/>
          <w:i w:val="false"/>
          <w:color w:val="000000"/>
          <w:sz w:val="28"/>
        </w:rPr>
        <w:t xml:space="preserve">
      1) өртке қарсы дабылды орнатуға, өрт сөндіру жабдықтарын сатып алу, білім нысандарына ағаш жабындарын (құрылымдарын) өңдеуге – 500 мың теңге; </w:t>
      </w:r>
      <w:r>
        <w:br/>
      </w:r>
      <w:r>
        <w:rPr>
          <w:rFonts w:ascii="Times New Roman"/>
          <w:b w:val="false"/>
          <w:i w:val="false"/>
          <w:color w:val="000000"/>
          <w:sz w:val="28"/>
        </w:rPr>
        <w:t xml:space="preserve">
      2) 10873 мың теңге – «Ұрпақ қоры» тууды ынталандыру бойынша бағдарлама аясында әлеуметтік көмек төлемдеріне; </w:t>
      </w:r>
      <w:r>
        <w:br/>
      </w:r>
      <w:r>
        <w:rPr>
          <w:rFonts w:ascii="Times New Roman"/>
          <w:b w:val="false"/>
          <w:i w:val="false"/>
          <w:color w:val="000000"/>
          <w:sz w:val="28"/>
        </w:rPr>
        <w:t xml:space="preserve">
      3) 6701 мың теңге – Жұмыспен қамту 2020 бағдарламасы аясында инженерлік-коммунаикациялық инфрақұрылымды дамыту және баспана салу (немесе) сатып алу; </w:t>
      </w:r>
      <w:r>
        <w:br/>
      </w:r>
      <w:r>
        <w:rPr>
          <w:rFonts w:ascii="Times New Roman"/>
          <w:b w:val="false"/>
          <w:i w:val="false"/>
          <w:color w:val="000000"/>
          <w:sz w:val="28"/>
        </w:rPr>
        <w:t xml:space="preserve">
      4) бастауыш, негізгі, орта және жалпы білім мемлекеттік мекемелерінде лингофон және мультимедия кабинеттерін ашуға – 5500 мың теңге; </w:t>
      </w:r>
      <w:r>
        <w:br/>
      </w:r>
      <w:r>
        <w:rPr>
          <w:rFonts w:ascii="Times New Roman"/>
          <w:b w:val="false"/>
          <w:i w:val="false"/>
          <w:color w:val="000000"/>
          <w:sz w:val="28"/>
        </w:rPr>
        <w:t xml:space="preserve">
      5) аудан мектептерінде бейне бақылау орнату үшін аппаратураларды орнатуға – 299 мың теңге; </w:t>
      </w:r>
      <w:r>
        <w:br/>
      </w:r>
      <w:r>
        <w:rPr>
          <w:rFonts w:ascii="Times New Roman"/>
          <w:b w:val="false"/>
          <w:i w:val="false"/>
          <w:color w:val="000000"/>
          <w:sz w:val="28"/>
        </w:rPr>
        <w:t xml:space="preserve">
      6) елді мекендердің жер-шаруашылық құрылуларына – 1224 мың теңге; </w:t>
      </w:r>
      <w:r>
        <w:br/>
      </w:r>
      <w:r>
        <w:rPr>
          <w:rFonts w:ascii="Times New Roman"/>
          <w:b w:val="false"/>
          <w:i w:val="false"/>
          <w:color w:val="000000"/>
          <w:sz w:val="28"/>
        </w:rPr>
        <w:t>
      7) елді мекендердің шекараларын белгілеуге – 1313 мың теңге;</w:t>
      </w:r>
      <w:r>
        <w:br/>
      </w:r>
      <w:r>
        <w:rPr>
          <w:rFonts w:ascii="Times New Roman"/>
          <w:b w:val="false"/>
          <w:i w:val="false"/>
          <w:color w:val="000000"/>
          <w:sz w:val="28"/>
        </w:rPr>
        <w:t>
      8) 8000 мың теңге – заңды тұлғалардың жарғылық капиталдарын қалыптастыруға;</w:t>
      </w:r>
      <w:r>
        <w:br/>
      </w:r>
      <w:r>
        <w:rPr>
          <w:rFonts w:ascii="Times New Roman"/>
          <w:b w:val="false"/>
          <w:i w:val="false"/>
          <w:color w:val="000000"/>
          <w:sz w:val="28"/>
        </w:rPr>
        <w:t>
      9) 9600 мың теңге – заңды тұлғалардың жарғылық капиталдарын ұлғайту немесе құру (Есіл ауданы әкімдігі жанындағы шаруашылық жүргізуге құқылы «Камкор» мемлекеттік коммуналдық кәсіпорнының орталық қазандығына жабдықтарды сатып алуға);</w:t>
      </w:r>
      <w:r>
        <w:br/>
      </w:r>
      <w:r>
        <w:rPr>
          <w:rFonts w:ascii="Times New Roman"/>
          <w:b w:val="false"/>
          <w:i w:val="false"/>
          <w:color w:val="000000"/>
          <w:sz w:val="28"/>
        </w:rPr>
        <w:t>
      10) 12000 мың теңге – кәріс желілерін реконструкциялау және Явленка селосындағы кәріс желілерін тазарту бойынша жоба-сметалық құжаттама әзірлеуге;</w:t>
      </w:r>
      <w:r>
        <w:br/>
      </w:r>
      <w:r>
        <w:rPr>
          <w:rFonts w:ascii="Times New Roman"/>
          <w:b w:val="false"/>
          <w:i w:val="false"/>
          <w:color w:val="000000"/>
          <w:sz w:val="28"/>
        </w:rPr>
        <w:t>
      11) 434 мың теңге – ID-Phone;</w:t>
      </w:r>
      <w:r>
        <w:br/>
      </w:r>
      <w:r>
        <w:rPr>
          <w:rFonts w:ascii="Times New Roman"/>
          <w:b w:val="false"/>
          <w:i w:val="false"/>
          <w:color w:val="000000"/>
          <w:sz w:val="28"/>
        </w:rPr>
        <w:t>
      12) 1009 мың теңге – білім беру ұйымдарына оқулық жәрдемақы сатып алуға.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Солтүстік Қазақстан облысы Есіл аудандық мәслихатының 2012.03.06 </w:t>
      </w:r>
      <w:r>
        <w:rPr>
          <w:rFonts w:ascii="Times New Roman"/>
          <w:b w:val="false"/>
          <w:i w:val="false"/>
          <w:color w:val="000000"/>
          <w:sz w:val="28"/>
        </w:rPr>
        <w:t>N 3/10</w:t>
      </w:r>
      <w:r>
        <w:rPr>
          <w:rFonts w:ascii="Times New Roman"/>
          <w:b w:val="false"/>
          <w:i w:val="false"/>
          <w:color w:val="ff0000"/>
          <w:sz w:val="28"/>
        </w:rPr>
        <w:t xml:space="preserve">; 2012.04.17 </w:t>
      </w:r>
      <w:r>
        <w:rPr>
          <w:rFonts w:ascii="Times New Roman"/>
          <w:b w:val="false"/>
          <w:i w:val="false"/>
          <w:color w:val="000000"/>
          <w:sz w:val="28"/>
        </w:rPr>
        <w:t>N 4/15</w:t>
      </w:r>
      <w:r>
        <w:rPr>
          <w:rFonts w:ascii="Times New Roman"/>
          <w:b w:val="false"/>
          <w:i w:val="false"/>
          <w:color w:val="ff0000"/>
          <w:sz w:val="28"/>
        </w:rPr>
        <w:t xml:space="preserve">; 2012.07.30 </w:t>
      </w:r>
      <w:r>
        <w:rPr>
          <w:rFonts w:ascii="Times New Roman"/>
          <w:b w:val="false"/>
          <w:i w:val="false"/>
          <w:color w:val="000000"/>
          <w:sz w:val="28"/>
        </w:rPr>
        <w:t>N 8/36</w:t>
      </w:r>
      <w:r>
        <w:rPr>
          <w:rFonts w:ascii="Times New Roman"/>
          <w:b w:val="false"/>
          <w:i w:val="false"/>
          <w:color w:val="ff0000"/>
          <w:sz w:val="28"/>
        </w:rPr>
        <w:t xml:space="preserve">; 2012.11.08 </w:t>
      </w:r>
      <w:r>
        <w:rPr>
          <w:rFonts w:ascii="Times New Roman"/>
          <w:b w:val="false"/>
          <w:i w:val="false"/>
          <w:color w:val="000000"/>
          <w:sz w:val="28"/>
        </w:rPr>
        <w:t>N 10/49</w:t>
      </w:r>
      <w:r>
        <w:rPr>
          <w:rFonts w:ascii="Times New Roman"/>
          <w:b w:val="false"/>
          <w:i w:val="false"/>
          <w:color w:val="ff0000"/>
          <w:sz w:val="28"/>
        </w:rPr>
        <w:t> </w:t>
      </w:r>
      <w:r>
        <w:rPr>
          <w:rFonts w:ascii="Times New Roman"/>
          <w:b w:val="false"/>
          <w:i w:val="false"/>
          <w:color w:val="ff0000"/>
          <w:sz w:val="28"/>
        </w:rPr>
        <w:t>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бюджеттің шығындарынан селолық жерде тұратын денсаулық сақтау, білім, әлеуметтік қамсыздандыру, мәдениет, спорт және ветеринария мамандарына бір алушыға 2 АЕК көлемінде отын сатып алуға әлеуметтік көмек төлемдерінің көлемін белгілеу.</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Есіл аудандық мәслихатының 2012.11.08 </w:t>
      </w:r>
      <w:r>
        <w:rPr>
          <w:rFonts w:ascii="Times New Roman"/>
          <w:b w:val="false"/>
          <w:i w:val="false"/>
          <w:color w:val="000000"/>
          <w:sz w:val="28"/>
        </w:rPr>
        <w:t>N 10/49</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2012 жылы мемлекеттік қызметкерлер мен мемлекеттік мекемелердің мемлекеттік қызметкерлері болып табылмайтын қызметшілерге және қазыналық кәсіпорындардың қызметшілеріне еңбекақылары толық көлемде төленуі қамтамасыз етілсін. </w:t>
      </w:r>
      <w:r>
        <w:br/>
      </w:r>
      <w:r>
        <w:rPr>
          <w:rFonts w:ascii="Times New Roman"/>
          <w:b w:val="false"/>
          <w:i w:val="false"/>
          <w:color w:val="000000"/>
          <w:sz w:val="28"/>
        </w:rPr>
        <w:t>
</w:t>
      </w:r>
      <w:r>
        <w:rPr>
          <w:rFonts w:ascii="Times New Roman"/>
          <w:b w:val="false"/>
          <w:i w:val="false"/>
          <w:color w:val="000000"/>
          <w:sz w:val="28"/>
        </w:rPr>
        <w:t xml:space="preserve">
      12. Ауылдық (селолық) елді мекендерде жұмыс істейтін спорт, мәдениет, білім және әлеуметтік қамсыздандырудың азаматтық қызметкерлеріне, қалалық жағдайларда жоғарыда аталған қызмет түрлерінде жұмыс істейтін азаматтық қызметкерлердің жалақыларымен және еңбекақыларымен салыстырғанда жиырма бес пайызға лауазымдық жалақылары мен тарифтік еңбекақыларының артуы белгіленсін. </w:t>
      </w:r>
      <w:r>
        <w:br/>
      </w:r>
      <w:r>
        <w:rPr>
          <w:rFonts w:ascii="Times New Roman"/>
          <w:b w:val="false"/>
          <w:i w:val="false"/>
          <w:color w:val="000000"/>
          <w:sz w:val="28"/>
        </w:rPr>
        <w:t>
</w:t>
      </w:r>
      <w:r>
        <w:rPr>
          <w:rFonts w:ascii="Times New Roman"/>
          <w:b w:val="false"/>
          <w:i w:val="false"/>
          <w:color w:val="000000"/>
          <w:sz w:val="28"/>
        </w:rPr>
        <w:t>
      13. Бюджеттік инвестициялық жобалардың жүзеге асырылуына бағытталған бюджеттік бағдарламаларға бөлінуімен және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тұлғалардың жарғылық капиталдарының артуы немесе құрылуымен 2012 жылғы аудандық бюджеттің даму бюджеттік бағдарламасының тізімі бекітілсін. </w:t>
      </w:r>
      <w:r>
        <w:br/>
      </w:r>
      <w:r>
        <w:rPr>
          <w:rFonts w:ascii="Times New Roman"/>
          <w:b w:val="false"/>
          <w:i w:val="false"/>
          <w:color w:val="000000"/>
          <w:sz w:val="28"/>
        </w:rPr>
        <w:t>
</w:t>
      </w:r>
      <w:r>
        <w:rPr>
          <w:rFonts w:ascii="Times New Roman"/>
          <w:b w:val="false"/>
          <w:i w:val="false"/>
          <w:color w:val="000000"/>
          <w:sz w:val="28"/>
        </w:rPr>
        <w:t>
      14. 2012 жылғы жергілікті бюджетті орындау барысында жергілікті бюджеттік бағдарламалар секвестрге жатпайтындығы </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w:t>
      </w:r>
      <w:r>
        <w:rPr>
          <w:rFonts w:ascii="Times New Roman"/>
          <w:b w:val="false"/>
          <w:i w:val="false"/>
          <w:color w:val="000000"/>
          <w:sz w:val="28"/>
        </w:rPr>
        <w:t>
      15. Бағдарламалар шегінде селолық округтер бойынша шығындар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w:t>
      </w:r>
      <w:r>
        <w:rPr>
          <w:rFonts w:ascii="Times New Roman"/>
          <w:b w:val="false"/>
          <w:i w:val="false"/>
          <w:color w:val="000000"/>
          <w:sz w:val="28"/>
        </w:rPr>
        <w:t>
      16. Көмекті қажет ететін жеке азаматтарға әлеуметтік көмек шығындары </w:t>
      </w:r>
      <w:r>
        <w:rPr>
          <w:rFonts w:ascii="Times New Roman"/>
          <w:b w:val="false"/>
          <w:i w:val="false"/>
          <w:color w:val="000000"/>
          <w:sz w:val="28"/>
        </w:rPr>
        <w:t>9-қосымшаға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w:t>
      </w:r>
      <w:r>
        <w:rPr>
          <w:rFonts w:ascii="Times New Roman"/>
          <w:b w:val="false"/>
          <w:i w:val="false"/>
          <w:color w:val="000000"/>
          <w:sz w:val="28"/>
        </w:rPr>
        <w:t>
      17. Ауданның жергілікті атқарушы органының резервін 20 мың теңгеге белгілеу.</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Есіл аудандық мәслихатының 2012.11.08 </w:t>
      </w:r>
      <w:r>
        <w:rPr>
          <w:rFonts w:ascii="Times New Roman"/>
          <w:b w:val="false"/>
          <w:i w:val="false"/>
          <w:color w:val="000000"/>
          <w:sz w:val="28"/>
        </w:rPr>
        <w:t>N 10/49</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17-1. Аудандық бюджетте қаржылық жылдың басында қалыптасқан қаражаттардың бос қалдықтары есебінен 15316 мың теңге сомасында шығыстар 10-қосымшаға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Есіл аудандық мәслихатының 2012.03.06 </w:t>
      </w:r>
      <w:r>
        <w:rPr>
          <w:rFonts w:ascii="Times New Roman"/>
          <w:b w:val="false"/>
          <w:i w:val="false"/>
          <w:color w:val="000000"/>
          <w:sz w:val="28"/>
        </w:rPr>
        <w:t>N 3/10</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17-2. «Қолданылмаған (аяғына дейін қолданылмаған) мақсатты трансферттерді қайтару» 452006000 бюджеттік бағдарламасы бойынша республикалық бюджеттен 2805 мың теңге бөлінген 2809,8 мың теңге, облыстық бюджеттен 4,8 мың теңге құрайтын, 2011 қаржылық жыл ішінде қолданылмаған мақсатты трансферттердің қайтарылуы аудандық бюджеттің шығыстарында 11 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17-2-тармақпен толықтырылды - Солтүстік Қазақстан облысы Есіл аудандық мәслихатының 2012.03.06 </w:t>
      </w:r>
      <w:r>
        <w:rPr>
          <w:rFonts w:ascii="Times New Roman"/>
          <w:b w:val="false"/>
          <w:i w:val="false"/>
          <w:color w:val="000000"/>
          <w:sz w:val="28"/>
        </w:rPr>
        <w:t>N 3/10</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17-3. Мақсатты трансферттер бойынша қаржылық жылдың басында бюджеттік қаражаттардың қалдықтары есебінен 2011 жылы республикалық бюджеттен бөлінген мақсатты трансферттердің қолданылмаған (аяғына дейін қолданылмаған) сомаларын олардың мақсатты тағайындалуын сақтай отырып 12 қосымшаға сәйкес қолданылсын (аяғына дейін қолданылсын).</w:t>
      </w:r>
      <w:r>
        <w:br/>
      </w:r>
      <w:r>
        <w:rPr>
          <w:rFonts w:ascii="Times New Roman"/>
          <w:b w:val="false"/>
          <w:i w:val="false"/>
          <w:color w:val="000000"/>
          <w:sz w:val="28"/>
        </w:rPr>
        <w:t>
</w:t>
      </w:r>
      <w:r>
        <w:rPr>
          <w:rFonts w:ascii="Times New Roman"/>
          <w:b w:val="false"/>
          <w:i w:val="false"/>
          <w:color w:val="ff0000"/>
          <w:sz w:val="28"/>
        </w:rPr>
        <w:t xml:space="preserve">      Ескерту. Шешім 17-3-тармақпен толықтырылды - Солтүстік Қазақстан облысы Есіл аудандық мәслихатының 2012.03.06 </w:t>
      </w:r>
      <w:r>
        <w:rPr>
          <w:rFonts w:ascii="Times New Roman"/>
          <w:b w:val="false"/>
          <w:i w:val="false"/>
          <w:color w:val="000000"/>
          <w:sz w:val="28"/>
        </w:rPr>
        <w:t>N 3/10</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17-4. 2012 жылға арналған аудандық бюджетте облыстық бюджеттен жергілікті атқарушы органдардың қарыздарын өтеу мен борыштар бойынша өзге де төлемдер 6 мың теңге сомаға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17-4-тармақпен толықтырылды - Солтүстік Қазақстан облысы Есіл аудандық мәслихатының 2012.04.17 </w:t>
      </w:r>
      <w:r>
        <w:rPr>
          <w:rFonts w:ascii="Times New Roman"/>
          <w:b w:val="false"/>
          <w:i w:val="false"/>
          <w:color w:val="000000"/>
          <w:sz w:val="28"/>
        </w:rPr>
        <w:t>N 4/15</w:t>
      </w:r>
      <w:r>
        <w:rPr>
          <w:rFonts w:ascii="Times New Roman"/>
          <w:b w:val="false"/>
          <w:i w:val="false"/>
          <w:color w:val="ff0000"/>
          <w:sz w:val="28"/>
        </w:rPr>
        <w:t xml:space="preserve">; жаңа редакцияда - Солтүстік Қазақстан облысы Есіл аудандық мәслихатының 2012.11.08 </w:t>
      </w:r>
      <w:r>
        <w:rPr>
          <w:rFonts w:ascii="Times New Roman"/>
          <w:b w:val="false"/>
          <w:i w:val="false"/>
          <w:color w:val="000000"/>
          <w:sz w:val="28"/>
        </w:rPr>
        <w:t>N 10/49</w:t>
      </w:r>
      <w:r>
        <w:rPr>
          <w:rFonts w:ascii="Times New Roman"/>
          <w:b w:val="false"/>
          <w:i w:val="false"/>
          <w:color w:val="ff0000"/>
          <w:sz w:val="28"/>
        </w:rPr>
        <w:t> </w:t>
      </w:r>
      <w:r>
        <w:rPr>
          <w:rFonts w:ascii="Times New Roman"/>
          <w:b w:val="false"/>
          <w:i w:val="false"/>
          <w:color w:val="ff0000"/>
          <w:sz w:val="28"/>
        </w:rPr>
        <w:t>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Е.Олейникова</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Б.Шериязданов</w:t>
      </w:r>
    </w:p>
    <w:bookmarkStart w:name="z2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1-қосымша</w:t>
      </w:r>
    </w:p>
    <w:bookmarkEnd w:id="2"/>
    <w:p>
      <w:pPr>
        <w:spacing w:after="0"/>
        <w:ind w:left="0"/>
        <w:jc w:val="left"/>
      </w:pPr>
      <w:r>
        <w:rPr>
          <w:rFonts w:ascii="Times New Roman"/>
          <w:b/>
          <w:i w:val="false"/>
          <w:color w:val="000000"/>
        </w:rPr>
        <w:t xml:space="preserve"> 2012 жылға арналған Есіл аудандық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аудандық мәслихатының 2012.11.08 </w:t>
      </w:r>
      <w:r>
        <w:rPr>
          <w:rFonts w:ascii="Times New Roman"/>
          <w:b w:val="false"/>
          <w:i w:val="false"/>
          <w:color w:val="ff0000"/>
          <w:sz w:val="28"/>
        </w:rPr>
        <w:t>N 10/49</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493"/>
        <w:gridCol w:w="893"/>
        <w:gridCol w:w="6733"/>
        <w:gridCol w:w="1933"/>
      </w:tblGrid>
      <w:tr>
        <w:trPr>
          <w:trHeight w:val="13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 2012 жыл</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2 517 978</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275 066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171 121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171 121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76 318</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29 830</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мүлігіне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20 902</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w:t>
            </w:r>
          </w:p>
        </w:tc>
      </w:tr>
      <w:tr>
        <w:trPr>
          <w:trHeight w:val="16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23 909</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23 909</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23 909</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2 215 227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2 215 227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2 215 227</w:t>
            </w:r>
          </w:p>
        </w:tc>
      </w:tr>
      <w:tr>
        <w:trPr>
          <w:trHeight w:val="22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w:t>
            </w:r>
            <w:r>
              <w:br/>
            </w:r>
            <w:r>
              <w:rPr>
                <w:rFonts w:ascii="Times New Roman"/>
                <w:b w:val="false"/>
                <w:i w:val="false"/>
                <w:color w:val="000000"/>
                <w:sz w:val="20"/>
              </w:rPr>
              <w:t>
дарла</w:t>
            </w:r>
            <w:r>
              <w:br/>
            </w:r>
            <w:r>
              <w:rPr>
                <w:rFonts w:ascii="Times New Roman"/>
                <w:b w:val="false"/>
                <w:i w:val="false"/>
                <w:color w:val="000000"/>
                <w:sz w:val="20"/>
              </w:rPr>
              <w:t>
малар</w:t>
            </w:r>
            <w:r>
              <w:br/>
            </w:r>
            <w:r>
              <w:rPr>
                <w:rFonts w:ascii="Times New Roman"/>
                <w:b w:val="false"/>
                <w:i w:val="false"/>
                <w:color w:val="000000"/>
                <w:sz w:val="20"/>
              </w:rPr>
              <w:t>
дың</w:t>
            </w:r>
            <w:r>
              <w:br/>
            </w:r>
            <w:r>
              <w:rPr>
                <w:rFonts w:ascii="Times New Roman"/>
                <w:b w:val="false"/>
                <w:i w:val="false"/>
                <w:color w:val="000000"/>
                <w:sz w:val="20"/>
              </w:rPr>
              <w:t>
әкімші</w:t>
            </w:r>
            <w:r>
              <w:br/>
            </w:r>
            <w:r>
              <w:rPr>
                <w:rFonts w:ascii="Times New Roman"/>
                <w:b w:val="false"/>
                <w:i w:val="false"/>
                <w:color w:val="000000"/>
                <w:sz w:val="20"/>
              </w:rPr>
              <w:t>
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2 517 222,3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247 610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77 993</w:t>
            </w:r>
          </w:p>
        </w:tc>
      </w:tr>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134 780</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133 585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12 811</w:t>
            </w:r>
          </w:p>
        </w:tc>
      </w:tr>
      <w:tr>
        <w:trPr>
          <w:trHeight w:val="16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r>
      <w:tr>
        <w:trPr>
          <w:trHeight w:val="16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 алдын алу және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w:t>
            </w:r>
          </w:p>
        </w:tc>
      </w:tr>
      <w:tr>
        <w:trPr>
          <w:trHeight w:val="13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1 785 829</w:t>
            </w:r>
          </w:p>
        </w:tc>
      </w:tr>
      <w:tr>
        <w:trPr>
          <w:trHeight w:val="10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r>
      <w:tr>
        <w:trPr>
          <w:trHeight w:val="8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1 783 853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51 514</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ұйымдарында мемлекеттік білім беру тапсырыстарын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88 204</w:t>
            </w:r>
          </w:p>
        </w:tc>
      </w:tr>
      <w:tr>
        <w:trPr>
          <w:trHeight w:val="18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2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0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кәмелетке толмағандарды бейімдеу орталығы, ата-ананың қамқорынсыз қалған, балаларды және жетім балаларды оқытуды ұйымдастыру, дарынды балаларды мамандырылған арнайы (түзету), жалпы титік мектеп-интернаттар, шағын-орталықтар, бала-бақша тәрбиешілеріне біліктілік санаты үшін қосымша ақының мөлшерін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1 527 379</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45 400</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30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21 746</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9 267</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мемлекеттік мекемелер мен ұйымдардың түпкілікті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9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11 526</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146 704</w:t>
            </w:r>
          </w:p>
        </w:tc>
      </w:tr>
      <w:tr>
        <w:trPr>
          <w:trHeight w:val="9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126 520</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39 095</w:t>
            </w:r>
          </w:p>
        </w:tc>
      </w:tr>
      <w:tr>
        <w:trPr>
          <w:trHeight w:val="17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130 220</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40 183</w:t>
            </w:r>
          </w:p>
        </w:tc>
      </w:tr>
      <w:tr>
        <w:trPr>
          <w:trHeight w:val="8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селолық елді мекендерді дамыту аясында нысандарды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40 183</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тұрғын-үй қорын сақтауды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61 272,3</w:t>
            </w:r>
          </w:p>
        </w:tc>
      </w:tr>
      <w:tr>
        <w:trPr>
          <w:trHeight w:val="9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9 608,3</w:t>
            </w:r>
          </w:p>
        </w:tc>
      </w:tr>
      <w:tr>
        <w:trPr>
          <w:trHeight w:val="16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шеңберінде инженерлік-қатынас инфрақұрылымын дамыту (немесе) сатып алу және қызметтік үйлерді салу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9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13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90 379,0</w:t>
            </w:r>
          </w:p>
        </w:tc>
      </w:tr>
      <w:tr>
        <w:trPr>
          <w:trHeight w:val="10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18 849,3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18 849,3</w:t>
            </w:r>
          </w:p>
        </w:tc>
      </w:tr>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w:t>
            </w:r>
          </w:p>
        </w:tc>
      </w:tr>
      <w:tr>
        <w:trPr>
          <w:trHeight w:val="7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44 335,7</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19 631</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23 635,7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мемлекеттік мекемелер мен ұйымдардың түпкілікті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8 081</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Телерадиохабарлама арқылы мемлекеттік ақпараттық саясатты өткізу бойынша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саласында жергілікті деңгейде мемлекеттік саясатты жүзеге асыру бойынша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37 655</w:t>
            </w:r>
          </w:p>
        </w:tc>
      </w:tr>
      <w:tr>
        <w:trPr>
          <w:trHeight w:val="10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 жүргiзу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12 819</w:t>
            </w:r>
          </w:p>
        </w:tc>
      </w:tr>
      <w:tr>
        <w:trPr>
          <w:trHeight w:val="12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10 282</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12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w:t>
            </w:r>
          </w:p>
        </w:tc>
      </w:tr>
      <w:tr>
        <w:trPr>
          <w:trHeight w:val="9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22 466</w:t>
            </w:r>
          </w:p>
        </w:tc>
      </w:tr>
      <w:tr>
        <w:trPr>
          <w:trHeight w:val="13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22 466</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22 466</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18 644</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r>
      <w:tr>
        <w:trPr>
          <w:trHeight w:val="11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r>
      <w:tr>
        <w:trPr>
          <w:trHeight w:val="10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r>
      <w:tr>
        <w:trPr>
          <w:trHeight w:val="15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r>
      <w:tr>
        <w:trPr>
          <w:trHeight w:val="9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16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62 989,3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65 792,4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 топ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ламалар</w:t>
            </w:r>
            <w:r>
              <w:br/>
            </w:r>
            <w:r>
              <w:rPr>
                <w:rFonts w:ascii="Times New Roman"/>
                <w:b w:val="false"/>
                <w:i w:val="false"/>
                <w:color w:val="000000"/>
                <w:sz w:val="20"/>
              </w:rPr>
              <w:t>
дың</w:t>
            </w:r>
            <w:r>
              <w:br/>
            </w:r>
            <w:r>
              <w:rPr>
                <w:rFonts w:ascii="Times New Roman"/>
                <w:b w:val="false"/>
                <w:i w:val="false"/>
                <w:color w:val="000000"/>
                <w:sz w:val="20"/>
              </w:rPr>
              <w:t>
әкімші</w:t>
            </w:r>
            <w:r>
              <w:br/>
            </w:r>
            <w:r>
              <w:rPr>
                <w:rFonts w:ascii="Times New Roman"/>
                <w:b w:val="false"/>
                <w:i w:val="false"/>
                <w:color w:val="000000"/>
                <w:sz w:val="20"/>
              </w:rPr>
              <w:t>
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65 792,4</w:t>
            </w:r>
          </w:p>
        </w:tc>
      </w:tr>
      <w:tr>
        <w:trPr>
          <w:trHeight w:val="7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65 792,4</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65 792,4</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2 803,1</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2 803,1</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2 803,1</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28 280</w:t>
            </w:r>
          </w:p>
        </w:tc>
      </w:tr>
      <w:tr>
        <w:trPr>
          <w:trHeight w:val="15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28 280</w:t>
            </w:r>
          </w:p>
        </w:tc>
      </w:tr>
      <w:tr>
        <w:trPr>
          <w:trHeight w:val="12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ауылшаруашылық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10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түскен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түскен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қаржылық активтерді сатудан түскен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-90 378,6</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90 378,6</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65 529</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65 529</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65 529</w:t>
            </w:r>
          </w:p>
        </w:tc>
      </w:tr>
      <w:tr>
        <w:trPr>
          <w:trHeight w:val="21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 топ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ламалар</w:t>
            </w:r>
            <w:r>
              <w:br/>
            </w:r>
            <w:r>
              <w:rPr>
                <w:rFonts w:ascii="Times New Roman"/>
                <w:b w:val="false"/>
                <w:i w:val="false"/>
                <w:color w:val="000000"/>
                <w:sz w:val="20"/>
              </w:rPr>
              <w:t>
дың әкімші</w:t>
            </w:r>
            <w:r>
              <w:br/>
            </w:r>
            <w:r>
              <w:rPr>
                <w:rFonts w:ascii="Times New Roman"/>
                <w:b w:val="false"/>
                <w:i w:val="false"/>
                <w:color w:val="000000"/>
                <w:sz w:val="20"/>
              </w:rPr>
              <w:t>
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2 803,1</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2 803,1</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2 803,1</w:t>
            </w:r>
          </w:p>
        </w:tc>
      </w:tr>
      <w:tr>
        <w:trPr>
          <w:trHeight w:val="12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27 652,7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27 652,7</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27 652,7</w:t>
            </w:r>
          </w:p>
        </w:tc>
      </w:tr>
    </w:tbl>
    <w:bookmarkStart w:name="z2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2-қосымша</w:t>
      </w:r>
    </w:p>
    <w:bookmarkEnd w:id="3"/>
    <w:p>
      <w:pPr>
        <w:spacing w:after="0"/>
        <w:ind w:left="0"/>
        <w:jc w:val="left"/>
      </w:pPr>
      <w:r>
        <w:rPr>
          <w:rFonts w:ascii="Times New Roman"/>
          <w:b/>
          <w:i w:val="false"/>
          <w:color w:val="000000"/>
        </w:rPr>
        <w:t xml:space="preserve"> 2013 жылға арналған Есіл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873"/>
        <w:gridCol w:w="7353"/>
        <w:gridCol w:w="2013"/>
      </w:tblGrid>
      <w:tr>
        <w:trPr>
          <w:trHeight w:val="13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2 118 523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229 533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кіріс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17 517</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14 143</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1 884 510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793"/>
        <w:gridCol w:w="7233"/>
        <w:gridCol w:w="20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2 118 663</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210 556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 аппараты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 қызметін қамтамасыз ету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 басқару және аудандық бюджеттің орындалуы аумағында мемлекеттік саясатты жүзеге асыру бойынша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w:t>
            </w:r>
          </w:p>
        </w:tc>
      </w:tr>
      <w:tr>
        <w:trPr>
          <w:trHeight w:val="24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меншігін басқаруды және аудан (облыстық маңызы бар қала) бюджетінің орындалуы аумағында мемлекеттік саясатты жүзеге асыру бойынша қызметтербақылауды жүзеге асыру облысында мемлекеттік саясатты орындау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 жұмыстарды ұйымдастыру және біржолғы талондарды түскен сомасын толық жинауды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мәндегі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5 373</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міндеттің орындалуы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тәртібі, қауіпсіздік, құқықтық, сот, қылмыстық-орындау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1 626 662</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ауылдық жерлерге тегін тасымалдауды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1 624 321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1 536 909</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мекемелеріне әдістемелік-оқыту кешенін, оқулықтарды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мекемелерінде білім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109 680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89 624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25 263</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21 124</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18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19 221</w:t>
            </w:r>
          </w:p>
        </w:tc>
      </w:tr>
      <w:tr>
        <w:trPr>
          <w:trHeight w:val="13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әкету жүйесінің жұмыс істеуі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санитарлық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күту және туысы жоқтарды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77 842</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жарыстар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17 351</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және Қазақстан халықтарының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өткізу бойынша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саласында жергілікті деңгейде мемлекеттік саясатты жүзеге асыру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 және құртуды ұйымдастыру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9 087</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(облыстықмаңызы бар қала) аумағында жер қатынастарын реттеу облысында мемлекеттік саясатты жүзеге асыру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9 087</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істері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автомобиль көлігі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жетілдіруді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орындаушы органның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облысында жергілікті деңгейде мемлекеттік саясатты жүзеге асыру бойынша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түсім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Тапшылық орнын қаржыландыру (бюджет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3-қосымша</w:t>
      </w:r>
    </w:p>
    <w:bookmarkEnd w:id="4"/>
    <w:p>
      <w:pPr>
        <w:spacing w:after="0"/>
        <w:ind w:left="0"/>
        <w:jc w:val="left"/>
      </w:pPr>
      <w:r>
        <w:rPr>
          <w:rFonts w:ascii="Times New Roman"/>
          <w:b/>
          <w:i w:val="false"/>
          <w:color w:val="000000"/>
        </w:rPr>
        <w:t xml:space="preserve"> 2014 жылға арналған Есіл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13"/>
        <w:gridCol w:w="873"/>
        <w:gridCol w:w="7153"/>
        <w:gridCol w:w="1953"/>
      </w:tblGrid>
      <w:tr>
        <w:trPr>
          <w:trHeight w:val="13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2 195 971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246 514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кіріс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166 371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166 371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57 385</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14 143</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1 945 577</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1 945 577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1 945 577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753"/>
        <w:gridCol w:w="7333"/>
        <w:gridCol w:w="195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2 196 111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221 556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55 322</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 қызметін қамтамасыз ету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55 322</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21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 коммуналдық меншігін басқаруды және аудан (облыстық маңызы бар қала) бюджетінің орындалуы аумағында мемлекеттік саясатты жүзеге асыру бойынша қызметтер бақылауды жүзеге асыру облысында мемлекеттік саясатты орындау қызметтері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 жұмыстарды ұйымдастыру және біржолғы талондарды түскен сомасын толық жинауды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мәндегі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10 287</w:t>
            </w:r>
          </w:p>
        </w:tc>
      </w:tr>
      <w:tr>
        <w:trPr>
          <w:trHeight w:val="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міндеттің орындалуы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тәртібі, қауіпсіздік, құқықтық, сот, қылмыстық-орындау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1 674 075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ауылдық жерлерге тегін тасымалдауды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1 671 572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1 575 782</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мекемелеріне әдістемелік-оқыту кешенін, оқулықтарды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мекемелерінде білім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118 661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97 098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10 318</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22 702</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18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20 670</w:t>
            </w:r>
          </w:p>
        </w:tc>
      </w:tr>
      <w:tr>
        <w:trPr>
          <w:trHeight w:val="15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18 878</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әкету жүйесінің жұмыс істеуі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санитарлық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күту және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82 585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жарыстар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18 477</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және Қазақстан халықтарының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өткізу бойынша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25 597</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саласында жергілікті деңгейде мемлекеттік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 және құртуды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облысында мемлекеттік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істері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автомобиль көлігі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жетілдіруді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6 943</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орындаушы органның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облысында жергілікті деңгейде мемлекеттік саясатты жүзеге асыру бойынша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 сы</w:t>
            </w:r>
            <w:r>
              <w:br/>
            </w:r>
            <w:r>
              <w:rPr>
                <w:rFonts w:ascii="Times New Roman"/>
                <w:b w:val="false"/>
                <w:i w:val="false"/>
                <w:color w:val="000000"/>
                <w:sz w:val="20"/>
              </w:rPr>
              <w:t>
нып</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Тапшылық орнын қаржыландыру (бюджет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4-қосымша</w:t>
      </w:r>
    </w:p>
    <w:bookmarkEnd w:id="5"/>
    <w:p>
      <w:pPr>
        <w:spacing w:after="0"/>
        <w:ind w:left="0"/>
        <w:jc w:val="left"/>
      </w:pPr>
      <w:r>
        <w:rPr>
          <w:rFonts w:ascii="Times New Roman"/>
          <w:b/>
          <w:i w:val="false"/>
          <w:color w:val="000000"/>
        </w:rPr>
        <w:t xml:space="preserve"> Бюджеттік инвестициялық жобаларды жүзеге асыруға және заңды тұлғалардың негізгі капиталын қалыптастыру немесе молайтуға бағытталған бюджеттік бағдарламаларға бөлінуімен 2012 жылға арналған аудандық бюджет дамытуының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аудандық мәслихатының 2012.11.08 </w:t>
      </w:r>
      <w:r>
        <w:rPr>
          <w:rFonts w:ascii="Times New Roman"/>
          <w:b w:val="false"/>
          <w:i w:val="false"/>
          <w:color w:val="ff0000"/>
          <w:sz w:val="28"/>
        </w:rPr>
        <w:t>N 10/49</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73"/>
        <w:gridCol w:w="1073"/>
        <w:gridCol w:w="6253"/>
        <w:gridCol w:w="2233"/>
      </w:tblGrid>
      <w:tr>
        <w:trPr>
          <w:trHeight w:val="21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w:t>
            </w:r>
            <w:r>
              <w:br/>
            </w:r>
            <w:r>
              <w:rPr>
                <w:rFonts w:ascii="Times New Roman"/>
                <w:b w:val="false"/>
                <w:i w:val="false"/>
                <w:color w:val="000000"/>
                <w:sz w:val="20"/>
              </w:rPr>
              <w:t>
топ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әкімші</w:t>
            </w:r>
            <w:r>
              <w:br/>
            </w:r>
            <w:r>
              <w:rPr>
                <w:rFonts w:ascii="Times New Roman"/>
                <w:b w:val="false"/>
                <w:i w:val="false"/>
                <w:color w:val="000000"/>
                <w:sz w:val="20"/>
              </w:rPr>
              <w:t>
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101552,3</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73272,3</w:t>
            </w:r>
          </w:p>
        </w:tc>
      </w:tr>
      <w:tr>
        <w:trPr>
          <w:trHeight w:val="6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61272,3</w:t>
            </w:r>
          </w:p>
        </w:tc>
      </w:tr>
      <w:tr>
        <w:trPr>
          <w:trHeight w:val="9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9608,3</w:t>
            </w:r>
          </w:p>
        </w:tc>
      </w:tr>
      <w:tr>
        <w:trPr>
          <w:trHeight w:val="9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6 тұрғын үй құрылысының аяқталуы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8745,3</w:t>
            </w:r>
          </w:p>
        </w:tc>
      </w:tr>
      <w:tr>
        <w:trPr>
          <w:trHeight w:val="9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Явленка селосында тұрғын-үйді реконструкцилау бойынша ЖСҚ әзірлеу және сараптамасы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Явленка селосы Позолотин к. тұрғын-үйді реконструкциялау" обьектісі бойынша жер теліміне бірегейлі құжатты әзірлеу,жер-шаруашылық істі құру, жер телімі шекарасын белгілеу, бөлу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9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Явленка селосы Позолотин к. тұрғын-үйді реконструкциялау бойынша түзету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9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тұрғын үйге құқық белгілеуші құжаттарды әзірлеу және тіркеу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16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инженерлік-қатынас инфрақұрылымын дамыту (немесе) сатып алу және қызметтік үйлерді салу және (немесе)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51223</w:t>
            </w:r>
          </w:p>
        </w:tc>
      </w:tr>
      <w:tr>
        <w:trPr>
          <w:trHeight w:val="9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6 тұрғын үй құрылысының аяқталуы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r>
      <w:tr>
        <w:trPr>
          <w:trHeight w:val="6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баспана (тұрғын-үйлер)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w:t>
            </w:r>
          </w:p>
        </w:tc>
      </w:tr>
      <w:tr>
        <w:trPr>
          <w:trHeight w:val="9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тұрғын үй жеріне құқық белгілеуші құжаттарды ресімдеу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2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0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Явленка селосындағы кәріс желілерін реконструкциялау және кәріс желілерін тазарту бойынша ЖСҚ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6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12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Корнеевка селосында су тарату желілерін дамыту және реконструкциялау" жобасы бойынша жобалық-сметалық құжаттаманы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r>
      <w:tr>
        <w:trPr>
          <w:trHeight w:val="12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қала)тұрғын-үй коммуналдық шаруашылық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5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6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ауылшаруашылық және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p>
        </w:tc>
      </w:tr>
      <w:tr>
        <w:trPr>
          <w:trHeight w:val="6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p>
        </w:tc>
      </w:tr>
    </w:tbl>
    <w:bookmarkStart w:name="z24"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5-қосымша</w:t>
      </w:r>
    </w:p>
    <w:bookmarkEnd w:id="6"/>
    <w:p>
      <w:pPr>
        <w:spacing w:after="0"/>
        <w:ind w:left="0"/>
        <w:jc w:val="left"/>
      </w:pPr>
      <w:r>
        <w:rPr>
          <w:rFonts w:ascii="Times New Roman"/>
          <w:b/>
          <w:i w:val="false"/>
          <w:color w:val="000000"/>
        </w:rPr>
        <w:t xml:space="preserve"> 2012 жылға арналған бюджетті орындау барысында секвестрге жатпайтын, жергілікті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Есіл аудандық мәслихатының 2012.07.30 </w:t>
      </w:r>
      <w:r>
        <w:rPr>
          <w:rFonts w:ascii="Times New Roman"/>
          <w:b w:val="false"/>
          <w:i w:val="false"/>
          <w:color w:val="ff0000"/>
          <w:sz w:val="28"/>
        </w:rPr>
        <w:t>N 8/36</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613"/>
        <w:gridCol w:w="813"/>
        <w:gridCol w:w="8553"/>
      </w:tblGrid>
      <w:tr>
        <w:trPr>
          <w:trHeight w:val="23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w:t>
            </w:r>
            <w:r>
              <w:br/>
            </w:r>
            <w:r>
              <w:rPr>
                <w:rFonts w:ascii="Times New Roman"/>
                <w:b w:val="false"/>
                <w:i w:val="false"/>
                <w:color w:val="000000"/>
                <w:sz w:val="20"/>
              </w:rPr>
              <w:t>
дарлама</w:t>
            </w:r>
            <w:r>
              <w:br/>
            </w:r>
            <w:r>
              <w:rPr>
                <w:rFonts w:ascii="Times New Roman"/>
                <w:b w:val="false"/>
                <w:i w:val="false"/>
                <w:color w:val="000000"/>
                <w:sz w:val="20"/>
              </w:rPr>
              <w:t>
лардың</w:t>
            </w:r>
            <w:r>
              <w:br/>
            </w:r>
            <w:r>
              <w:rPr>
                <w:rFonts w:ascii="Times New Roman"/>
                <w:b w:val="false"/>
                <w:i w:val="false"/>
                <w:color w:val="000000"/>
                <w:sz w:val="20"/>
              </w:rPr>
              <w:t>
әкімші</w:t>
            </w:r>
            <w:r>
              <w:br/>
            </w:r>
            <w:r>
              <w:rPr>
                <w:rFonts w:ascii="Times New Roman"/>
                <w:b w:val="false"/>
                <w:i w:val="false"/>
                <w:color w:val="000000"/>
                <w:sz w:val="20"/>
              </w:rPr>
              <w:t>
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6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6-қосымша</w:t>
      </w:r>
    </w:p>
    <w:bookmarkEnd w:id="7"/>
    <w:p>
      <w:pPr>
        <w:spacing w:after="0"/>
        <w:ind w:left="0"/>
        <w:jc w:val="left"/>
      </w:pPr>
      <w:r>
        <w:rPr>
          <w:rFonts w:ascii="Times New Roman"/>
          <w:b/>
          <w:i w:val="false"/>
          <w:color w:val="000000"/>
        </w:rPr>
        <w:t xml:space="preserve"> 2012 жылға ауылдық (селолық округтер) бойынша бюджеттік бағдарламалар тізімі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Есіл аудандық мәслихатының 2012.11.08 </w:t>
      </w:r>
      <w:r>
        <w:rPr>
          <w:rFonts w:ascii="Times New Roman"/>
          <w:b w:val="false"/>
          <w:i w:val="false"/>
          <w:color w:val="ff0000"/>
          <w:sz w:val="28"/>
        </w:rPr>
        <w:t>N 10/49</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333"/>
        <w:gridCol w:w="1113"/>
        <w:gridCol w:w="6873"/>
        <w:gridCol w:w="1633"/>
      </w:tblGrid>
      <w:tr>
        <w:trPr>
          <w:trHeight w:val="19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әкімші</w:t>
            </w:r>
            <w:r>
              <w:br/>
            </w:r>
            <w:r>
              <w:rPr>
                <w:rFonts w:ascii="Times New Roman"/>
                <w:b w:val="false"/>
                <w:i w:val="false"/>
                <w:color w:val="000000"/>
                <w:sz w:val="20"/>
              </w:rPr>
              <w:t>
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2012 жылға</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134 780</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134 780</w:t>
            </w:r>
          </w:p>
        </w:tc>
      </w:tr>
      <w:tr>
        <w:trPr>
          <w:trHeight w:val="12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133 585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Бесқұдық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 коммуналдық шаруашылығы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селолық округі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селолық округі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Тараңғұл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18849,3</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18849,3</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Корнеевка с/о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 соның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15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bl>
    <w:bookmarkStart w:name="z26"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7-қосымша</w:t>
      </w:r>
    </w:p>
    <w:bookmarkEnd w:id="8"/>
    <w:p>
      <w:pPr>
        <w:spacing w:after="0"/>
        <w:ind w:left="0"/>
        <w:jc w:val="left"/>
      </w:pPr>
      <w:r>
        <w:rPr>
          <w:rFonts w:ascii="Times New Roman"/>
          <w:b/>
          <w:i w:val="false"/>
          <w:color w:val="000000"/>
        </w:rPr>
        <w:t xml:space="preserve"> 2013 жылға ауылдық (селолық округтер) бойынша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3"/>
        <w:gridCol w:w="773"/>
        <w:gridCol w:w="7353"/>
        <w:gridCol w:w="197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с/о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жерлерді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 соның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w:t>
            </w:r>
          </w:p>
        </w:tc>
      </w:tr>
    </w:tbl>
    <w:bookmarkStart w:name="z27"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8-қосымша</w:t>
      </w:r>
    </w:p>
    <w:bookmarkEnd w:id="9"/>
    <w:p>
      <w:pPr>
        <w:spacing w:after="0"/>
        <w:ind w:left="0"/>
        <w:jc w:val="left"/>
      </w:pPr>
      <w:r>
        <w:rPr>
          <w:rFonts w:ascii="Times New Roman"/>
          <w:b/>
          <w:i w:val="false"/>
          <w:color w:val="000000"/>
        </w:rPr>
        <w:t xml:space="preserve"> 2014 жылға ауылдық (селолық округтер) бойынша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873"/>
        <w:gridCol w:w="7433"/>
        <w:gridCol w:w="18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132 598</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132 598</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с/о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жерлерді балаларды мектепке дейін тегін алып баруды және кері алып келуді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27 397</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27 397</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 соның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bl>
    <w:bookmarkStart w:name="z28"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9-қосымша</w:t>
      </w:r>
    </w:p>
    <w:bookmarkEnd w:id="10"/>
    <w:p>
      <w:pPr>
        <w:spacing w:after="0"/>
        <w:ind w:left="0"/>
        <w:jc w:val="left"/>
      </w:pPr>
      <w:r>
        <w:rPr>
          <w:rFonts w:ascii="Times New Roman"/>
          <w:b/>
          <w:i w:val="false"/>
          <w:color w:val="000000"/>
        </w:rPr>
        <w:t xml:space="preserve"> 2012 жылға жергілікті өкілді органдардың шешімі бойынша мұқтаж азаматтардың жекелеген топтарына әлеуметтік көмек</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Есіл аудандық мәслихатының 2012.11.08 </w:t>
      </w:r>
      <w:r>
        <w:rPr>
          <w:rFonts w:ascii="Times New Roman"/>
          <w:b w:val="false"/>
          <w:i w:val="false"/>
          <w:color w:val="ff0000"/>
          <w:sz w:val="28"/>
        </w:rPr>
        <w:t>N 10/49</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73"/>
        <w:gridCol w:w="1253"/>
        <w:gridCol w:w="6893"/>
        <w:gridCol w:w="1353"/>
      </w:tblGrid>
      <w:tr>
        <w:trPr>
          <w:trHeight w:val="20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w:t>
            </w:r>
            <w:r>
              <w:br/>
            </w:r>
            <w:r>
              <w:rPr>
                <w:rFonts w:ascii="Times New Roman"/>
                <w:b w:val="false"/>
                <w:i w:val="false"/>
                <w:color w:val="000000"/>
                <w:sz w:val="20"/>
              </w:rPr>
              <w:t>
топ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әкімші</w:t>
            </w:r>
            <w:r>
              <w:br/>
            </w:r>
            <w:r>
              <w:rPr>
                <w:rFonts w:ascii="Times New Roman"/>
                <w:b w:val="false"/>
                <w:i w:val="false"/>
                <w:color w:val="000000"/>
                <w:sz w:val="20"/>
              </w:rPr>
              <w:t>
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w:t>
            </w:r>
          </w:p>
        </w:tc>
      </w:tr>
      <w:tr>
        <w:trPr>
          <w:trHeight w:val="8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w:t>
            </w:r>
          </w:p>
        </w:tc>
      </w:tr>
      <w:tr>
        <w:trPr>
          <w:trHeight w:val="5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және қатысушыларына монша мен шаштаразға баруға әлеуметтік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отбасындағы студенттерге әлеуметтік қолдау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топтарына санаторлық-курорттық емделуге әлеуметтік төлемдер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9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коммуналдық қызметтердің шығындарын төлеуге әлеуметтік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2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сонымен қатар оларға теңестірілген тұлғаларға тіс протездеудің жеңілдігіне әлеуметтік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9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тууды ынталандыру бойынша бағдарлама аясында әлеуметтік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p>
        </w:tc>
      </w:tr>
    </w:tbl>
    <w:bookmarkStart w:name="z29"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10-қосымша</w:t>
      </w:r>
    </w:p>
    <w:bookmarkEnd w:id="11"/>
    <w:p>
      <w:pPr>
        <w:spacing w:after="0"/>
        <w:ind w:left="0"/>
        <w:jc w:val="left"/>
      </w:pPr>
      <w:r>
        <w:rPr>
          <w:rFonts w:ascii="Times New Roman"/>
          <w:b/>
          <w:i w:val="false"/>
          <w:color w:val="000000"/>
        </w:rPr>
        <w:t xml:space="preserve"> 2012 жылдың 1 қаңтарында құрылған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Есіл аудандық мәслихатының 2012.03.06 </w:t>
      </w:r>
      <w:r>
        <w:rPr>
          <w:rFonts w:ascii="Times New Roman"/>
          <w:b w:val="false"/>
          <w:i w:val="false"/>
          <w:color w:val="ff0000"/>
          <w:sz w:val="28"/>
        </w:rPr>
        <w:t>N 3/10</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73"/>
        <w:gridCol w:w="753"/>
        <w:gridCol w:w="7553"/>
        <w:gridCol w:w="167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10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тұрғын-үй сатып алу және (немесе) салу, инженерлік-</w:t>
            </w:r>
            <w:r>
              <w:br/>
            </w:r>
            <w:r>
              <w:rPr>
                <w:rFonts w:ascii="Times New Roman"/>
                <w:b w:val="false"/>
                <w:i w:val="false"/>
                <w:color w:val="000000"/>
                <w:sz w:val="20"/>
              </w:rPr>
              <w:t>
коммуникациялық инфрақұрылымды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w:t>
            </w:r>
          </w:p>
        </w:tc>
      </w:tr>
    </w:tbl>
    <w:bookmarkStart w:name="z30" w:id="1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11-қосымша</w:t>
      </w:r>
    </w:p>
    <w:bookmarkEnd w:id="12"/>
    <w:p>
      <w:pPr>
        <w:spacing w:after="0"/>
        <w:ind w:left="0"/>
        <w:jc w:val="left"/>
      </w:pPr>
      <w:r>
        <w:rPr>
          <w:rFonts w:ascii="Times New Roman"/>
          <w:b/>
          <w:i w:val="false"/>
          <w:color w:val="000000"/>
        </w:rPr>
        <w:t xml:space="preserve"> 2012 жылдың 1 қаңтарына қалыптасқан бюджеттік қаражаттың бос қалдықтары мен 2011 жылы қолданылмаған республикалық және облыстық бюджеттердің нысаналы трансферттерін қайтару есебінен аудандық бюджеттің шығындары</w:t>
      </w:r>
    </w:p>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Есіл аудандық мәслихатының 2012.03.06 </w:t>
      </w:r>
      <w:r>
        <w:rPr>
          <w:rFonts w:ascii="Times New Roman"/>
          <w:b w:val="false"/>
          <w:i w:val="false"/>
          <w:color w:val="ff0000"/>
          <w:sz w:val="28"/>
        </w:rPr>
        <w:t>N 3/10</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53"/>
        <w:gridCol w:w="773"/>
        <w:gridCol w:w="7073"/>
        <w:gridCol w:w="1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vMerge/>
            <w:tcBorders>
              <w:top w:val="nil"/>
              <w:left w:val="single" w:color="cfcfcf" w:sz="5"/>
              <w:bottom w:val="single" w:color="cfcfcf" w:sz="5"/>
              <w:right w:val="single" w:color="cfcfcf" w:sz="5"/>
            </w:tcBorders>
          </w:tcPr>
          <w:p/>
        </w:tc>
      </w:tr>
      <w:tr>
        <w:trPr>
          <w:trHeight w:val="17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Қолданылмаған (қолданылып үлгермеген) нысаналы трансферттерді қайтару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w:t>
            </w:r>
          </w:p>
        </w:tc>
      </w:tr>
    </w:tbl>
    <w:bookmarkStart w:name="z31" w:id="1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51/275 шешіміне 12-қосымша</w:t>
      </w:r>
    </w:p>
    <w:bookmarkEnd w:id="13"/>
    <w:p>
      <w:pPr>
        <w:spacing w:after="0"/>
        <w:ind w:left="0"/>
        <w:jc w:val="left"/>
      </w:pPr>
      <w:r>
        <w:rPr>
          <w:rFonts w:ascii="Times New Roman"/>
          <w:b/>
          <w:i w:val="false"/>
          <w:color w:val="000000"/>
        </w:rPr>
        <w:t xml:space="preserve"> 2011 жылы республикалық бюджеттен бөлінген нысаналы трансферттердің қолданылмаған (аяғына дейін қолданылмаған) сомаларын 2012 жылы қолдану (аяғына дейін қолдану)</w:t>
      </w:r>
    </w:p>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Есіл аудандық мәслихатының 2012.03.06 </w:t>
      </w:r>
      <w:r>
        <w:rPr>
          <w:rFonts w:ascii="Times New Roman"/>
          <w:b w:val="false"/>
          <w:i w:val="false"/>
          <w:color w:val="ff0000"/>
          <w:sz w:val="28"/>
        </w:rPr>
        <w:t>N 3/10</w:t>
      </w:r>
      <w:r>
        <w:rPr>
          <w:rFonts w:ascii="Times New Roman"/>
          <w:b w:val="false"/>
          <w:i w:val="false"/>
          <w:color w:val="ff0000"/>
          <w:sz w:val="28"/>
        </w:rPr>
        <w:t xml:space="preserve">; жаңа редакцияда - Солтүстік Қазақстан облысы Есіл аудандық мәслихатының 2012.11.08 </w:t>
      </w:r>
      <w:r>
        <w:rPr>
          <w:rFonts w:ascii="Times New Roman"/>
          <w:b w:val="false"/>
          <w:i w:val="false"/>
          <w:color w:val="ff0000"/>
          <w:sz w:val="28"/>
        </w:rPr>
        <w:t>N 10/49</w:t>
      </w:r>
      <w:r>
        <w:rPr>
          <w:rFonts w:ascii="Times New Roman"/>
          <w:b w:val="false"/>
          <w:i w:val="false"/>
          <w:color w:val="ff0000"/>
          <w:sz w:val="28"/>
        </w:rPr>
        <w:t xml:space="preserve"> Шешімдерімен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33"/>
        <w:gridCol w:w="1113"/>
        <w:gridCol w:w="6873"/>
        <w:gridCol w:w="1633"/>
      </w:tblGrid>
      <w:tr>
        <w:trPr>
          <w:trHeight w:val="309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дарла</w:t>
            </w:r>
            <w:r>
              <w:br/>
            </w:r>
            <w:r>
              <w:rPr>
                <w:rFonts w:ascii="Times New Roman"/>
                <w:b w:val="false"/>
                <w:i w:val="false"/>
                <w:color w:val="000000"/>
                <w:sz w:val="20"/>
              </w:rPr>
              <w:t>
малар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2012 жылға</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9145,3</w:t>
            </w:r>
          </w:p>
        </w:tc>
      </w:tr>
      <w:tr>
        <w:trPr>
          <w:trHeight w:val="6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9145,3</w:t>
            </w:r>
          </w:p>
        </w:tc>
      </w:tr>
      <w:tr>
        <w:trPr>
          <w:trHeight w:val="9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8745,3</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9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6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6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