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f92d" w14:textId="13bf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аумағында Қазақстан Республикасы Парламенті Мәжілісі, облыстық және аудандық мәслихаттар депутаттығына кандидаттардың сайлаушылармен кездесулерін өткізу үшін үй-жайларды және үгіттік баспа материалдарын орналастыруға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2011 жылғы 28 қарашадағы N 300 қаулысы. Солтүстік Қазақстан облысының Әділет департаментінде 2011 жылғы 2 желтоқсанда N 13-6-179 тіркелді. Күші жойылды - Солтүстік Қазақстан облысы Есіл ауданы әкімдігінің 2012 жылғы 2 шілдедегі N 236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ауданы әкімдігінің 2012.07.02 N 236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№ 2464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 қосымшаға сәйкес Есіл ауданының аумағында Қазақстан Республикасының Парламенті Мәжілісі, облыстық және аудандық мәслихаттар депутаттығына кандидаттардың үгіттік баспа материалдарын орналастыруға орындар әрбір селолық округте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 қосымшаға сәйкес Есіл ауданының аумағында Қазақстан Республикасының Парламенті Мәжілісі, облыстық және аудандық мәслихаттар депутаттығына кандидаттардың сайлаушылармен кездесулері үшін шарттық негізде кандидаттарға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А.К.Бектасоваға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 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Степаненко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Елена Федоровна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28 қараша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Парламенті Мәжілісі, облыстық және аудандық мәслихаттар депутаттығына кандидаттардың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2379"/>
        <w:gridCol w:w="8545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алдындағы үгіттің баспа үгіттік материалдарын орналастыру үшін конструкциялар орындары мен мекен жайлары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тақталар: Өрнек ауылы, Школьная көшесі 13, мектеп ауданы; Школьная көшесі, мектеп ауданы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тақталар: Амангелді селосы Иманов көшесі, байланыс бөлімшесінің ауданы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тақталар: Бесқұдық селосы Центральная көшесі, «Бесқұдық»ЖШС кеңсесінің ауданы (келісім бойынша)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тақталар: Бұлақ ауылы Мұқанов көшесі, мектеп ауданы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тақталар: Волошинка селосы Пушкин көшесі, № 6, «Волошинка селолық округі әкімінің аппараты» ММ ауданы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тақталар: Заградовка селосы Шоль көшесі, «Заградовка» ЖШС кеңсесінің ауданы (келісім бойынша)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тақталар: Чириковка селосы Коваленко көшесі, район офиса ТОО «Заречный» (келісім бойынша)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тақталар: Ильинка селосы Закиров көшесі,, Ильинка орта мектебінің ауданы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тақталар: Корнеевка селосы Ленин көшесі, базар алаңының ауданы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тақталар: Николаевка селосы Школьная көшесі, 15 а, «ЖКСиницина Г.Ч.» ауданы (келісім бойынша)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тақталар: Спасовка селосы Интернациональная көшесі, 25, «Радуга» дүкенінің ауданы (келісім бойынша)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тақталар: Петровка селосы Жарков көшесі, «Столыпинское» ЖШС ауданы (келісім бойынша)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тақталар: Покровка селосы Октябрьская көшесі, № 19, байланыс бөлімшесінің ауданы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Торанғұл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тақталар: Торанғұл селосы Новая көшесі, «Азия-Торанғұл» ЖШС ауданы (келісім бойынша)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тақталар: Ясновка селосы Молодежная көшесі, «Ясновка селолық округі әкімінің аппараты» ММ ауданы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жайма тақталар: Явленка селосы Ыбыраев көшесі, Орталық алаң, мінбе ауданы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Парламенті Мәжілісі, облыстық және аудандық мәслихаттар депутаттығына кандидаттардың сайлаушылармен кездесулерін өткізу үшін үй-жайлардың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2312"/>
        <w:gridCol w:w="8694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атауы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Парламенті Мәжілісі, облыстық және аудандық мәслихаттар депутаттығына кандидаттардың сайлаушылармен кездесулерін өткізу орыны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ауылы: Өрнек орта мектебінің спорт залы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Амангелдинское селосы: Амангелді орта мектебінің акт залы, Мир көшесі, 14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селосы: Центральная көшесі, Бесқұдық орта мектебінің акт залы, Жуков көшесі, 56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ауылы: Бұлақ орта мектебінің акт залы, Мұқанов көшесі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селосы: Волошинка орта мектебінің акт залы, Октябрьская көшесі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селосы: Заградовка орта мектебінің акт залы, Мир көшесі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Чириковка селосы: Чириковка орта мектебінің акт залы, Коваленко көшесі, 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селосы: Ильинка орта мектебінің акт залы, Закиров көшесі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селосы: Корнеевка орта мектебінің акт залы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селосы: Николаевка орта мектебінің акт залы, Ленин көшесі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селосы: Спасовка орта мектебінің акт залы, Интернациональная көшесі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селосы: Петровка орта мектебінің акт залы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селосы: Покровка орта мектебінің акт залы, Нагорная көшесі, 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Торанғұл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Торанғұл селосы: Торанғұл орта мектебінің акт залы, Школьная көшесі, 13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селосы: Ясновка орта мектебінің акт залы, Молодежная көшесі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селосы: Мәдениет үйі, Ленин көшесі,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