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967" w14:textId="62db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N 36/208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2011 жылғы 30 қыркүйектегі N 47/261 шешімі. Солтүстік Қазақстан облысының Әділет департаментінде 2011 жылғы 18 қазанда N 13-6-175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36/208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19 қаңтарында нормативтік құқықтық актілердің мемлекеттік тіркеу тізімінде № 13-6/159 тіркелді, 2011 жылдың 25 ақпаны № 9(249) «Есіл таңы», 2011 жылдың 25 қаңтары № 9(8528) «Ишим» аудандық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2 276 435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4 194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2 049 821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2 282 578,1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 5)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1905 мың теңге – Пресновка топтық су құбырынан Есіл ауданының Өрнек ауылына дейін құбырларды қайта жаңартуға (сметалық құжаттаманы түзету).»;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4-қосымшалар осы шешімге 1, 2-қосымшаларға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Олейникова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47/261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953"/>
        <w:gridCol w:w="7253"/>
        <w:gridCol w:w="2073"/>
      </w:tblGrid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2 276 435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6833"/>
        <w:gridCol w:w="23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2 282 578,1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192 484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тарату бойынша жұмыстарды ұйымдастыру және біржолғы талондарды түскен сомасын толық жинауды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жағдайларды ескерту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жастарға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мекемелерiнде бiлiм беру жүйесiн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(қамқорларға) жетім баланы (жетім балаларды) және ата-аналарының қамқорлығысыз қалған баланы (балаларды) ұстауға ай сайын ақшалай қаражаттар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құралдармен, бағдарламалық жабдықтармен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мұғалімдеріне және мектепке дейінгі білім ұйымдарының тәрбиешілеріне білікті санаты үшін қосымша төлеу мөлшерін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20 764,4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және су бұрғыштар жүйесінің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 аймақтық 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қорымының (биотермиялық шұңқырлардың)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 саласының мамандарын әлеуметтiк қолдау шараларын iске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өнеркәсіптің дамуы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 шеңберінде жеке кәсіпкерлікті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қызметін қамтамасыз ету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(түгел пайдаланылмаған) мақсатты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әлеуметтік салада істейтін мамандарға әлеуметтік көмек беруді жүзеге асыру үшін 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66 205,1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47/261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73"/>
        <w:gridCol w:w="719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134 016,7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пәтер-үйлік қорының тұрғын-үйін құру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Горное селосында Ленин көшесі бойынша № 3 А тұрғын үйдің құрылысы және ЖСҚ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Горное селосында Ленин көшесі бойынша № 3 А тұрғын үйді салуға жер учаскесін ресімдеу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30 835,7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Явленка селосында Ыбыраев көшесі бойынша көбік бетоннан қабырғалармен № 58 бір қабатты тұрғын үйді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Ильинка селосында көбік бетоннан қабырғалармен 3 бір пәтерлік тұрғын үйді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Заградовка селосында көбік бетоннан қабырғалармен 2 бір пәтерлік тұрғын үйді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Явленка, Заградовка, Ильинка селоларында тұрғын үйлерді салуға ЖСҚ әзірлеу, тұрғын үйлерді салу бойынша жер учаскелерін және сараптаманы ресімдеу, жер учаскелерінің радиобелсенділігін, гамма-фонды өлшеу бойынша қызмет көрсетуге, жер учаскелерін тексеру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Явленка селосында Ленин көшесі бойынша № 1 А стеланы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Сараптаманы, ЖСҚ әзірлеу, жер учаскесін бөлу, шекараны орнату, Есіл ауданының Явленка селосында стеланы құру және құрамалау бойынша уәкілетті органда меншік құқығын тіркеуге идентификациялық құжатты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шегінде инженерлік-коммуникациялық 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Есіл ауданының Явленка, Ильинка, Заградовка селоларында тұрғын үйлерді салу (инженерлік коммуникациялар)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Тонкошуровка, Заградовка, Бұлақ селоларында "Жерасты сулардың Заградовка су көзі" жерасты сулардан бұтақтық құысты су қақпаларды құру" жобасы бойынша жоба-сметалық құжаттарды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Өрнек ауылына Преснов топтық су құбырынан су бұрғышты қайта құруға (сметалық құжаттарды түзету)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Явленка селосында тарататын желілерді дамыту және қайта құру" жобасы бойынша жоба-сметалық құжаттарды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тарататын желілерді дамыту және қайта құру" жобасы бойынша жоба-сметалық құжаттарды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"Явленка, Корнеевка селоларында тарататын желілерді дамыту және қайта құру" объектіне жерге орналастыру жобасын әзірлеуге, осы жерде шекара анықтау, жер учаскесіне идентификациялық құжатты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