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d46ea" w14:textId="18d46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2010 жылғы 22 желтоқсандағы N 36/208 "2011-2013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аудандық мәслихатының 2011 жылғы 20 маусымдағы N 42/241 шешімі. Солтүстік Қазақстан облысының Әділет департаментінде 2011 жылғы 14 шілдеде N 13-6-171 тіркелді. Қолдану мерзімінің өтуіне байланысты күшін жойды (Солтүстік Қазақстан облысы Есіл аудандық мәслихатының 2013 жылғы 11 қаңтардағы N 01-21/9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Қолдану мерзімінің өтуіне байланысты күшін жойды (Солтүстік Қазақстан облысы Есіл аудандық мәслихатының 2013.01.11 N 01-21/9 хаты)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2008 жылғы 4 желтоқсандағы № 95-IV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 6-бабы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2010 жылғы 22 желтоқсандағы № 36/208 «2011-2013 жылдарға арналған аудандық бюджет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2011 жылдың 19 қаңтарында № 13-6-159 тіркелген, 2011 жылдың 25 ақпанында № 9(249) «Есіл таңы», 2011 жылдың 25 қаңтарында № 9 (8528) «Ишим» аудандық газеттерінде жарияланған),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«2 241 475» сандары «2 248 455»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«2 252 618,1» сандары «2 254 598,1»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«-130» сандары «4 870»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«қаржылық активтерді сатып алу» жолындағы «0» саны «5 000»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шешімге 1, 2, 3, 4, 6, 7-қосымшалар осы шешімге 1, 2, 3, 4, 5, 6-қосымшаларға сәйкес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Г. Макаров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Б. Шериязданов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42/241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36/208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Есіл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93"/>
        <w:gridCol w:w="713"/>
        <w:gridCol w:w="7593"/>
        <w:gridCol w:w="2033"/>
      </w:tblGrid>
      <w:tr>
        <w:trPr>
          <w:trHeight w:val="12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жыл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2 248 455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219 720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133 761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133 761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60 339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23 200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7 885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26 754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Тауарларға,жұмыстарға және қызметке салынатын ішкі салықтар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20 851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1 722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15 059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4 070</w:t>
            </w:r>
          </w:p>
        </w:tc>
      </w:tr>
      <w:tr>
        <w:trPr>
          <w:trHeight w:val="8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2 499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2 499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жалға беруден түсетін түсім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4 194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4 194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4 194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 түсімдері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2 021 841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2 021 841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2 021 841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93"/>
        <w:gridCol w:w="853"/>
        <w:gridCol w:w="6893"/>
        <w:gridCol w:w="2433"/>
      </w:tblGrid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 топ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 2011 жыл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2 254 598,1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191 478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13 351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13 351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45 571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аппаратының қызметін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44 031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 ) округ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113 846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 қызметін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113 846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9 713</w:t>
            </w:r>
          </w:p>
        </w:tc>
      </w:tr>
      <w:tr>
        <w:trPr>
          <w:trHeight w:val="15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атқарылуын, аудандық (облыстық маңызы бар қала) коммуналдық меншікті басқаруды атқару және бақылауды жүзеге асыру облысында мемлекеттік саясатты орындау қызметтері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9 255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салу мақсатында мүлікті бағалауды жүргізу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тарату бойынша жұмыстарды ұйымдастыру және біржолғы талондарды түскен сомасын толық жинауды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8 997</w:t>
            </w:r>
          </w:p>
        </w:tc>
      </w:tr>
      <w:tr>
        <w:trPr>
          <w:trHeight w:val="12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саясаттың, ауданның (облыстық маңызы бар қала) мемлекеттік жоспарлау және басқару жүйесін қалыптастыру және дамыту облысында мемлекеттік саясатты орындау қызметтері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8 997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5 444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4 614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 төтенше жағдайларды ескерту және жою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12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(қала) масштабында, мемлекеттік өртке қарсы қызмет мекемелері жоқ елді мекендерде дала өрттерін сөндіру және одан сақтандыру бойынша іс-шаралар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 тәртіп, қауіпсіздік, құқықтық, сотты, қылмыстық-атқару қызметі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9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жүру қауіпсіздігін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1 627 462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2 045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2 045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бiлiм, дене шынықтыру және спорт бөлiмi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1 625 417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ұйымдарының қызметiн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121 965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1 428 660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жастарға қосымша білім беру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37 601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мекемелерiнде бiлiм беру жүйесiн ақпараттандыру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5 136</w:t>
            </w:r>
          </w:p>
        </w:tc>
      </w:tr>
      <w:tr>
        <w:trPr>
          <w:trHeight w:val="12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кешендердi сатып алу және жеткiзу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7 718</w:t>
            </w:r>
          </w:p>
        </w:tc>
      </w:tr>
      <w:tr>
        <w:trPr>
          <w:trHeight w:val="12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Қамқоршыларға (қамқорларға) жетім баланы (жетім балаларды) және ата-аналарының қамқорлығысыз қалған баланы (балаларды) ұстауға ай сайын ақшалай қаражаттар төлеу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9 828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оқитын мүгедек балаларды құралдармен, бағдарламалық жабдықтармен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2 814</w:t>
            </w:r>
          </w:p>
        </w:tc>
      </w:tr>
      <w:tr>
        <w:trPr>
          <w:trHeight w:val="9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Мектептердің мұғалімдеріне және мектепке дейінгі білім ұйымдарының тәрбиешілеріне білікті санаты үшін қосымша төлеу мөлшерін ұлғайту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11 695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123 449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105 643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18 254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7 180</w:t>
            </w:r>
          </w:p>
        </w:tc>
      </w:tr>
      <w:tr>
        <w:trPr>
          <w:trHeight w:val="12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мамандарына отын сатып алу бойынша әлеуметтік көмек көрсету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9 112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24 293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18 540</w:t>
            </w:r>
          </w:p>
        </w:tc>
      </w:tr>
      <w:tr>
        <w:trPr>
          <w:trHeight w:val="12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4 158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бiлiм, дене шынықтыру және спорт бөлiмi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</w:p>
        </w:tc>
      </w:tr>
      <w:tr>
        <w:trPr>
          <w:trHeight w:val="12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өкілдік органдарының шешімі бойынша қоғам көлігінде (таксиден басқа) жол жүру жеңілдігі түрінде білім ұйымдарында күндізгі оқу түріндегі білім алушылар мен тәрбиеленушілерге әлеуметтік қолдау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17 077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үшін әлеуметтік бағдарламалардың жұмыс бастылығын қамтамасыз ету облысында жергілікті деңгейде мемлекеттік саясатты жүзеге асыру қызметі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15 613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 мен басқа да әлеуметтік төлемдерді есепке жатқызу, төлеу және жеткізу бойынша қызметтердің төлем ақысы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білім алып, тәрбиеленетін мүгедек балаларды материалды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шаруашылығы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41 734,1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25 969,7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салу және (немесе) сатып алу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құру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1 435,7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Қалалардың және елді мекендердің көркейтуін дамыту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9 094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 2020 шеңберінде инженерлік-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инфрақұрылымды дамыту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15 764,4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қамтамасыз ету және су бұрғыштар жүйесінің жұмыс істеуі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5 318,4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5 875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тазалығын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3 355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76 090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29 311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29 311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1 888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11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мәдениет және тілдерді дамыту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28 424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15 668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халқының мемлекеттік және басқа тілдерін дамыту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3 649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 саясатын жүргізу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3 649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5 599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облысында жергілікті деңгейде мемлекеттік саясатты жүзеге асыру қызметі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5 599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7 219</w:t>
            </w:r>
          </w:p>
        </w:tc>
      </w:tr>
      <w:tr>
        <w:trPr>
          <w:trHeight w:val="9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әлеуметтік оптимизмін қалыптастыру, ақпарат, мемлекеттікті нығайту облысында жергілікті деңгейде мемлекеттік саясатты жүзеге асыру қызметі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7 072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 саласында аймақтық бағдарламаларды іске асыру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12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116 935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ауыл шаруашылығы және ветеринария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18 105</w:t>
            </w:r>
          </w:p>
        </w:tc>
      </w:tr>
      <w:tr>
        <w:trPr>
          <w:trHeight w:val="9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ауыл шаруашылығы және ветеринария саласындағы мемлекеттiк саясатты iске асыру жөнiндегi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13 641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қорымының (биотермиялық шұңқырлардың) жұмыс істеуін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9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берiлетiн нысаналы трансферттер есебiнен ауылдық елдi мекендер саласының мамандарын әлеуметтiк қолдау шараларын iске асыру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4 036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77 626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объектiлерiн дамыту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77 626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бөлiмi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7 764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мемлекеттiк саясатты iске асыру жөнiндегi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7 764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және ветеринария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шаралар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құрылысы, құрылыс қызметі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6 033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облысында жергілікті деңгейде мемлекеттік саясатты жүзеге асыру қызметі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6 033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коммуникация. Автомобиль көлігі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23 050</w:t>
            </w:r>
          </w:p>
        </w:tc>
      </w:tr>
      <w:tr>
        <w:trPr>
          <w:trHeight w:val="9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23 050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қызметін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23 050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34 084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7 547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өнеркәсіптің дамуы облысында жергілікті деңгейде мемлекеттік саясатты жүзеге асыру қызметі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5 697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10 452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 шеңберінде жеке кәсіпкерлікті қолдау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10 452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6 381</w:t>
            </w:r>
          </w:p>
        </w:tc>
      </w:tr>
      <w:tr>
        <w:trPr>
          <w:trHeight w:val="12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облысында жергілікті деңгейде мемлекеттік саясатты жүзеге асыру қызметі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6 381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9 704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қызметін қамтамасыз ету қызметі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9 704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8 018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8 018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(түгел пайдаланылмаған) мақсатты трансферттерді қайтару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8 018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несиелер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55 192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56 106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 топ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шаруашылығы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29 400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құру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29 400</w:t>
            </w:r>
          </w:p>
        </w:tc>
      </w:tr>
      <w:tr>
        <w:trPr>
          <w:trHeight w:val="12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26 706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26 706</w:t>
            </w:r>
          </w:p>
        </w:tc>
      </w:tr>
      <w:tr>
        <w:trPr>
          <w:trHeight w:val="9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елді мекендегі әлеуметтік салада істейтін мамандарға әлеуметтік көмек беруді жүзеге асыру үшін бюджеттік несиелер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26 706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Қаржылық активтермен операциялар бойынша сальдо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алу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 топ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 2011 жыл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18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 2011 жыл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қаржылық активтерін сатудан түскен түсім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қаржылық активтерін сатудан түскен түсім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ішінде мемлекеттің қаржылық активтерін сатудан түскен түсім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-66205,1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66 205,1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56 106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56 106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келісім-шарттары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56 106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 топ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 2011 жыл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Жоғарыда тұрған бюджетке жергілікті атқару органның қарызын өтеу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11 013,1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11 013,1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11 013,1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42/241 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36/208 шешіміне 2-қосымша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Есіл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93"/>
        <w:gridCol w:w="853"/>
        <w:gridCol w:w="7153"/>
        <w:gridCol w:w="2313"/>
      </w:tblGrid>
      <w:tr>
        <w:trPr>
          <w:trHeight w:val="13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тенге) 2012 жыл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2 100 298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218 200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142 216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142 216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51 925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18 300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7 915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23 410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Тауарларға,жұмыстарға және қызметке салынатын ішкі салықтар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19 167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1 745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4 112</w:t>
            </w:r>
          </w:p>
        </w:tc>
      </w:tr>
      <w:tr>
        <w:trPr>
          <w:trHeight w:val="12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2 542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2 542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жалға беруден түсетін түсім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 түсімдері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1 878 710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1 878 710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1 878 710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53"/>
        <w:gridCol w:w="833"/>
        <w:gridCol w:w="6913"/>
        <w:gridCol w:w="2353"/>
      </w:tblGrid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 топ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 2012 жыл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2 100 433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207 077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14 564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46 424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аппаратының қызметін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46 424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125 783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 қызметін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125 783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10 322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атқарылуын, аудандық (облыстық маңызы бар қала) коммуналдық меншікті басқаруды атқару және бақылауды жүзеге асыру облысында мемлекеттік саясатты орындау қызметтері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тарату бойынша жұмыстарды ұйымдастыру және біржолғы талондарды түскен сомасын толық жинауды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9 984</w:t>
            </w:r>
          </w:p>
        </w:tc>
      </w:tr>
      <w:tr>
        <w:trPr>
          <w:trHeight w:val="11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саясаттың, ауданның (облыстық маңызы бар қала) мемлекеттік жоспарлау және басқару жүйесін қалыптастыру және дамыту облысында мемлекеттік саясатты орындау қызметтері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4 975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(қала) масштабында, мемлекеттік өртке қарсы қызмет мекемелері жоқ елді мекендерде дала өрттерін сөндіру және одан сақтандыру бойынша іс-шаралар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 тәртіп, қауіпсіздік, құқықтық, сотты, қылмыстық-атқару қызметі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жүру қауіпсіздігін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1 620 795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2 188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бiлiм, дене шынықтыру және спорт бөлiмi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1 618 607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ұйымдарының қызметiн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30 993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1 532 876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жастарға қосымша білім беру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40 985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мекемелерiнде бiлiм беру жүйесiн ақпараттандыру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5 495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кешендердi сатып алу және жеткiзу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105 719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15 616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мамандарына отын сатып алу бойынша әлеуметтік көмек көрсету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9 750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25 229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19 838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4 449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бiлiм, дене шынықтыру және спорт бөлiмi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өкілдік органдарының шешімі бойынша қоғам көлігінде (таксиден басқа) жол жүру жеңілдігі түрінде білім ұйымдарында күндізгі оқу түріндегі білім алушылар мен тәрбиеленушілерге әлеуметтік қолдау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18 939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үшін әлеуметтік бағдарламалардың жұмыс бастылығын қамтамасыз ету облысында жергілікті деңгейде мемлекеттік саясатты жүзеге асыру қызметі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17 373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 мен басқа да әлеуметтік төлемдерді есепке жатқызу, төлеу және жеткізу бойынша қызметтердің төлем ақысы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білім алып, тәрбиеленетін мүгедек балаларды материалды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12 802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12 802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қамтамасыз ету және су бұрғыштар жүйесінің жұмыс істеуі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тазалығын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2 252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75 958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26 134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26 134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16 643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13 765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халқының мемлекеттік және басқа тілдерін дамыту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3 797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 саясатын жүргізу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3 797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6 336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облысында жергілікті деңгейде мемлекеттік саясатты жүзеге асыру қызметі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6 336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әлеуметтік оптимизмін қалыптастыру, ақпарат, мемлекеттікті нығайту облысында жергілікті деңгейде мемлекеттік саясатты жүзеге асыру қызметі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6 670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24 356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ауыл шаруашылығы және ветеринария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15 431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ауыл шаруашылығы саласындағы мемлекеттiк саясатты iске асыру жөнiндегi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15 315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бөлiмi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8 925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мемлекеттiк саясатты iске асыру жөнiндегi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8 925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6 505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6 505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коммуникация. Автомобиль көлігі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11 866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қызметін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28 967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6 236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өнеркәсіптің дамуы облысында жергілікті деңгейде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6 236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органның резерві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2 928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7 698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облысында жергілікті деңгейде мемлекеттік саясатты жүзеге асыру қызметі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12 105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қызметін қамтамасыз ету қызметі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несиелер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-889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 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Қаржылық активтермен операциялар бойынша сальдо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-135</w:t>
            </w:r>
          </w:p>
        </w:tc>
      </w:tr>
      <w:tr>
        <w:trPr>
          <w:trHeight w:val="13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қаржылық активтерін сатудан түскен түсім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қаржылық активтерін сатудан түскен түсім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ішінде мемлекеттің қаржылық активтерін сатудан түскен түсім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-889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келісім-шарттары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 топ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Жоғарыда тұрған бюджетке жергілікті атқару органның қарызын өтеу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қаражаттардың қалдықтар қозғалысы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42/241 шешіміне 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36/208 шешіміне 3-қосымша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Есіл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93"/>
        <w:gridCol w:w="993"/>
        <w:gridCol w:w="6833"/>
        <w:gridCol w:w="2393"/>
      </w:tblGrid>
      <w:tr>
        <w:trPr>
          <w:trHeight w:val="13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2 118 523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230 487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152 498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152 498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55 306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7 989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қызметке салынатын ішкі салықтар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20 111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1 797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14 143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4 171</w:t>
            </w:r>
          </w:p>
        </w:tc>
      </w:tr>
      <w:tr>
        <w:trPr>
          <w:trHeight w:val="12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2 572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2 572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түсімдер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жалға беруден түсетін түсім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 түсімдері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1 884 510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1 884 510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1 884 510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73"/>
        <w:gridCol w:w="733"/>
        <w:gridCol w:w="6953"/>
        <w:gridCol w:w="2433"/>
      </w:tblGrid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 топ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 2013 жыл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2 118 663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210 453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47 810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аппаратының қызметін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47 810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 ) округ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127 242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 қызметін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127 242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10 484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атқарылуын, аудандық (облыстық маңызы бар қала) коммуналдық меншікті басқаруды атқару және бақылауды жүзеге асыру облысында мемлекеттік саясатты орындау қызметтері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тарату бойынша жұмыстарды ұйымдастыру және біржолғы талондарды түскен сомасын толық жинауды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10 147</w:t>
            </w:r>
          </w:p>
        </w:tc>
      </w:tr>
      <w:tr>
        <w:trPr>
          <w:trHeight w:val="11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саясаттың, ауданның (облыстық маңызы бар қала) мемлекеттік жоспарлау және басқару жүйесін қалыптастыру және дамыту облысында мемлекеттік саясатты орындау қызметтері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5 845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5 845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5 273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(қала) масштабында, мемлекеттік өртке қарсы қызмет мекемелері жоқ елді мекендерде дала өрттерін сөндіру және одан сақтандыру бойынша іс-шаралар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 тәртіп, қауіпсіздік, құқықтық, сотты, қылмыстық-атқару қызметі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жүру қауіпсіздігін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1 626 662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2 341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2 341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бiлiм, дене шынықтыру және спорт бөлiмi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1 624 321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ұйымдарының қызметiн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31 302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1 536 909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жастарға қосымша білім беру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41 394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мекемелерiнде бiлiм беру жүйесiн ақпараттандыру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кешендердi сатып алу және жеткiзу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8 836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110 344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90 288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16 709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мамандарына отын сатып алу бойынша әлеуметтік көмек көрсету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10 433</w:t>
            </w:r>
          </w:p>
        </w:tc>
      </w:tr>
      <w:tr>
        <w:trPr>
          <w:trHeight w:val="9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25 263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21 227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бiлiм, дене шынықтыру және спорт бөлiмi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өкілдік органдарының шешімі бойынша қоғам көлігінде (таксиден басқа) жол жүру жеңілдігі түрінде білім ұйымдарында күндізгі оқу түріндегі білім алушылар мен тәрбиеленушілерге әлеуметтік қолдау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 облыстық маңызы бар қаланың) жұмыспен қамту және әлеуметтік бағдарламалар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19 221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үшін әлеуметтік бағдарламалардың жұмыс бастылығын қамтамасыз ету облысында жергілікті деңгейде мемлекеттік саясатты жүзеге асыру қызметі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17 546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 мен басқа да әлеуметтік төлемдерді есепке жатқызу, төлеу және жеткізу бойынша қызметтердің төлем ақысы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білім алып, тәрбиеленетін мүгедек балаларды материалды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13 699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13 699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қамтамасыз ету және су бұрғыштар жүйесінің жұмыс істеуі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тазалығын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1 153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77 181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26 425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26 425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2 161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1 717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31 311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16 951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13 901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халқының мемлекеттік және басқа тілдерін дамыту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 саясатын жүргізу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облысында жергілікті деңгейде мемлекеттік саясатты жүзеге асыру қызметі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әлеуметтік оптимизмін қалыптастыру, ақпарат, мемлекеттікті нығайту облысында жергілікті деңгейде мемлекеттік саясатты жүзеге асыру қызметі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6 780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24 711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ауыл шаруашылығы және ветеринария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ауыл шаруашылығы саласындағы мемлекеттiк саясатты iске асыру жөнiндегi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бөлiмi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9 087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мемлекеттiк саясатты iске асыру жөнiндегi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9 087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6 608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коммуникация. Автомобиль көлігі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12 697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қызметін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29 524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6 312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өнеркәсіптің дамуы облысында жергілікті деңгейде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6 312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3 133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органның резерві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3 133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7 836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облысында жергілікті деңгейде мемлекеттік саясатты жүзеге асыру қызметі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7 836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12 243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қызметін қамтамасыз ету қызметі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12 243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несиелер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-889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 2013 жыл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Қаржылық активтермен операциялар бойынша сальдо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-140</w:t>
            </w:r>
          </w:p>
        </w:tc>
      </w:tr>
      <w:tr>
        <w:trPr>
          <w:trHeight w:val="13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 2013 жыл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қаржылық активтерін сатудан түскен түсім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қаржылық активтерін сатудан түскен түсім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ішінде мемлекеттің қаржылық активтерін сатудан түскен түсім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-889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қаражаттардың қалдықтар қозғалысы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келісім-шарттары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 топ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 2013 жыл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бюджеттің алдында жергілікті атқарушы органның қарызын өтеу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42/241 шешіміне 4-қосымша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36/208 шешіміне 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қайта құруға және заңды тұлғалардың негізгі капиталын қалыптастыру немесе молайтуға бағытталған бюджеттік бағдарламаларға бөлінуімен 2011 жылға арналған аудандық бюджет дамытуының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93"/>
        <w:gridCol w:w="833"/>
        <w:gridCol w:w="7253"/>
        <w:gridCol w:w="207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 топ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бағдарламалар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137 300,7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55 305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55 305</w:t>
            </w:r>
          </w:p>
        </w:tc>
      </w:tr>
      <w:tr>
        <w:trPr>
          <w:trHeight w:val="8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пәтер-үйлік қорының тұрғын-үйін құру және (немесе) сатып алу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7 030</w:t>
            </w:r>
          </w:p>
        </w:tc>
      </w:tr>
      <w:tr>
        <w:trPr>
          <w:trHeight w:val="11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пәтерлік тұрғын үйді салу, соның ішінде ЖСҚ, жер учаскесін ресімдеу, жер учаскелерінің гамма фон радио белсенділігін өлшеу бойынша қызмет көрсетулер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үйді құру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30 780,7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 2020 бойынша тұрғын үйді салу және (немесе) сатып алу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29 400</w:t>
            </w:r>
          </w:p>
        </w:tc>
      </w:tr>
      <w:tr>
        <w:trPr>
          <w:trHeight w:val="14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ЖСҚ дайындау, жер учаскесін ресімдеу, тұрғын үйлерді салу бойынша сараптамалар, жер учаскелерінің гамма фон радио белсенділігін өлшеу бойынша қызмет көрсетулер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1 380,7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Қалалардың және елді мекендердің көркейтуін дамыту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9 094</w:t>
            </w:r>
          </w:p>
        </w:tc>
      </w:tr>
      <w:tr>
        <w:trPr>
          <w:trHeight w:val="14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Сараптаманы, ЖСҚ әзірлеу, жер учаскесін бөлу, шекараны орнату, стеланы құру және құрамалау бойынша уәкілетті органда меншік құқығын тіркеуге идентификациялық құжатты дайындау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9 094</w:t>
            </w:r>
          </w:p>
        </w:tc>
      </w:tr>
      <w:tr>
        <w:trPr>
          <w:trHeight w:val="8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 2020 шеңберінде инженерлік-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инфрақұрылымды дамыту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</w:t>
            </w:r>
          </w:p>
        </w:tc>
      </w:tr>
      <w:tr>
        <w:trPr>
          <w:trHeight w:val="8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 2020 шеңберінде инженерлік-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инфрақұрылымды дамытуға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</w:t>
            </w:r>
          </w:p>
        </w:tc>
      </w:tr>
      <w:tr>
        <w:trPr>
          <w:trHeight w:val="11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76 996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76 996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объектiлерiн дамыту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76 996</w:t>
            </w:r>
          </w:p>
        </w:tc>
      </w:tr>
      <w:tr>
        <w:trPr>
          <w:trHeight w:val="16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Тонкошуровка, Заградовка, Бұлақ селоларында "Жер астындағы сулардың Заградовка туған жері" Солтүстік Қазақстан облысының Айыртау, Есіл аудандарында жер астындағы сулардан бұтақтық құысты су қақпаларды құру" жобасы бойынша жобалы-сметалық құжатнаманы өңдеу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19 893</w:t>
            </w:r>
          </w:p>
        </w:tc>
      </w:tr>
      <w:tr>
        <w:trPr>
          <w:trHeight w:val="8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ауданының Өрнек селосына Пресновка топтық су құбырынан су бұрғышты қайта құруға (сметалық құжатнаманы түзеу)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38 619</w:t>
            </w:r>
          </w:p>
        </w:tc>
      </w:tr>
      <w:tr>
        <w:trPr>
          <w:trHeight w:val="8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"Есіл ауданының Явленка селосында тарататын желілерді дамыту және қайта құру" жобасы бойынша ЖСҚ өңдеу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10 484</w:t>
            </w:r>
          </w:p>
        </w:tc>
      </w:tr>
      <w:tr>
        <w:trPr>
          <w:trHeight w:val="8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"Есіл ауданының Корнеевка селосында тарататын желілерді дамыту және қайта құру" жобасы бойынша ЖСҚ өңдеу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42/241 шешіміне 5-қосымша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36/208 шешіміне 6-қосымша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ауылдық (селолық округтер) бойынша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773"/>
        <w:gridCol w:w="813"/>
        <w:gridCol w:w="7793"/>
        <w:gridCol w:w="165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 топ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113 846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(село), ауылдық (селолық) округ әкімінің аппараты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113 846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 қызметін қамтамасыз ету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113 846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 Алматы с/о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6 321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с/о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6 183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Бесқұдық с/о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7 221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 с/о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6 821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Волошинка с/о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6 862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Заградовка с/о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6 491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с/о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8 103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Ильинка с/о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6 785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Корнеевка с/о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7 651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Николаевка с/о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7 072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с/о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6 331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 с/о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7 075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Спасовка с/о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Таранғұл с/о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Явленка с/о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9 735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Ясновка с/о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7 105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2 045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2 045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2 045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с/о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Бесқұдық с/о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Волошинка с/о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Корнеевка с/о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 с/о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Таранғұл с/о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29 311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(село), ауылдық (селолық) округ әкімінің аппараты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29 311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жұмысын қолдау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29 311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 Алматы с/о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1 713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с/о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Бесқұдық с/о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 с/о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Волошинка с/о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Заградовка с/о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с/о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2 455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Ильинка с/о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Корнеевка с/о соның ішінде: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6 717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Корнеевка селолық мәдениет үйі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5 845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Николаевка с/о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с/о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 с/о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Таранғұл с/о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Ясновка с/о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10 994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Ясновка селолық мәдениет үйі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10 280</w:t>
            </w:r>
          </w:p>
        </w:tc>
      </w:tr>
    </w:tbl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42/241 шешіміне 6-қосымша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36/208 шешіміне 7-қосымша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жергілікті өкілетті органдар шешімі бойынша жеке санаттағы мұқтаж азаматтарға әлеуметтік көмек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753"/>
        <w:gridCol w:w="813"/>
        <w:gridCol w:w="7693"/>
        <w:gridCol w:w="1753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 топ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1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19 863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19 863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 шешімі бойынша жеке санаттағы мұқтаж азаматтарға әлеуметтік көмек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19 863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Шаштараз, монша қабылдауда Ұлы Отан соғысының ардагерлері мен мүгедектеріне әлеуметтік көмек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 қамтамасыз етілген отбасылардан шыққан студенттерге әлеуметтік көмек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9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соғысына қатысушылары мен мүгедектерге көрсетілетін коммуналдық қызметтерінің шығындарын төлеу үшін әлеуметтік көмек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2 177</w:t>
            </w:r>
          </w:p>
        </w:tc>
      </w:tr>
      <w:tr>
        <w:trPr>
          <w:trHeight w:val="12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 ардагерлері мен мүгедектерге және оларға теңестірілген тұлғалардың тістерін (қымбат металлдар, металлды керамикадан басқа) протездеуге әлеуметтік көмек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Белсенді туберкулезбен ауыратын азаматтарды қосымша тағамдармен қамтамасыз етуге әлеуметтік көмек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санаттағы азаматтарға экскурсиялық авиатурге әлеуметтік көмек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Санаториялы-курорттық емделуге жеке санаттағы азаматтарға әлеуметтік көмек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1 497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"Ұрпақтар қоры" туып көбеюшілік қанау бойынша бағдарлама шеңберінде әлеуметтік көмек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