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02db" w14:textId="6fe0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ер азаматтарын Есіл ауданы аумағында 2011 жылғы сәуір-маусымында және қазан-желтоқсанында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2011 жылғы 24 наурыздағы N 44 қаулысы. Солтүстік Қазақстан облысы Есіл ауданының Әділет басқармасында 2011 жылғы 25 наурызда N 13-6-163 тіркелді. Қолдану мерзімінің өтуіне байланысты күшін жойды (Солтүстік Қазақстан облысы Есіл ауданы әкімі аппаратының 2012 жылғы 15 маусымдағы N 02.04.05-11/361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Есіл ауданы әкімі аппаратының 2012.06.15 N 02.04.05-11/361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өзін-өзі басқару туралы» Қазақстан Республикасының 2001 жылғы 23 қаңтардағы № 148 Занының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№ 74 Заңының 19-бабы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 23-бабы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 № 1163 Жарлығының негізінде,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3 наурыздағы № 1163 Жарлығын іске асыру туралы» Қазақстан Республикасы Үкіметінің 2011 жылғы 11 наурыздағы № 250 қаулысына, «Азаматтарды әскери қызметке шақыруды ұйымдастыру және өткізу ережесін бекіту туралы» Қазақстан Республикасы Үкіметінің 2006 жылғы 30 маусымдағы № 623 қаулысының 2 бөлімі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босатуға қықығы жоқ он сегіз жастан жиырма жеті жасқа дейінгі Қазақстан Республикасының ер азаматтарын, сондай-ақ оқу орындарынан шығарылған, жиырма жеті жасқа толмаған және әскерге шақыру бойынша белгіленген әскери қызмет мерзімдерін өткермеген азаматтарын 2011 жылдың сәуір-маусымында және қазан-желтоқсанында мерзімді әскери қызметке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Әскерге шақыруды ұйымдастыру үшін аудандық шақыру комиссиясы 1-қосымшаға сәйкес құрамда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Шақыру комиссиясы Явленка селосында «Солтүстік Қазақстан облысы Есіл ауданының қорғаныс істері жөніндегі бөлімі» мемлекеттік мекемесінің шақыру пунктінің жайында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Азаматтарды әскери қызметке шақыруды өткізудің кестесі 2, 3-қосымшаларға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Денсаулық сақтау министрлігі Солтүстік Қазақстан облысы әкімдігінің «Явленка орталық аудандық ауруханасы» шаруашылық жүргізу құқығындағы коммуналдық мемлекеттік кәсіпорнына (келісім бойынша)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комиссияны тәжірибелі дәрігер-мамандардан, медициналық қызметшілерден жинақтасын;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рентген кабинетінің, функционалдық диагностика кабинетінің, анализ тапсыру зертханасының жұмыс істеуін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шақыру комиссиясы жіберген ер азаматтарды медициналық куәландырудан өткізу үшін орындар қарастырсын: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терапевтік бөлімшеде – 5 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хирургиялық бөлімшеде – 5 орын.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«Солтүстік Қазақстан облысы Есіл ауданының қаржы бөлімі» мемлекеттік мекемесі осы мақсатқа бөлінген ассигнование шегінде аудандық бюджет қаржысы есебінен, азаматтарды әскери қызметке шақыру жөніндегі іс-шаралар шығындарын уақытында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Есіл ауданы әкімі аппаратының басшысы әскерге шақыру кезінде шақыруды материалдық-техникалық қамтамасыз ету үшін техникалық жұмысшылардың үш штаттық бірлігін (іс жүргізушілерді) жұмысқа қабылдасын, шақырылушыларды тасымалдауға көлік жалдауды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«Солтүстік Қазақстан облысы Есіл ауданының қорғаныс істері жөніндегі бөлімі» мемлекеттік мекемесіне (келісім бойынша) Қазақстан Республикасының Қарулы Күштеріне жіберу үшін облыстық жинақтау пунктіне шақырылушыларды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Қ.Қ.Едіресовке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«Қазақстан Республикасының еркек жынысты азаматтарын Есіл ауданы аумағында 2010 жылғы сәуір-маусымында және қазан-желтоқсанында мерзімді әскери қызметке шақыруды ұйымдастыру туралы» Есіл ауданы әкімдігінің 2010 жылғы 21 сәуірдегі № 192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2010 жылғы 29 сәуірде № 13-6-146 тіркелген, 2010 жылғы 7 мамырдағы № 21 (206) «Есіл таңы», 2010 жылғы 7 мамырдағы № 22 (8474) «Ишим»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Осы қаулы бұқаралық ақпарат құралдарында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ауданының әкімі                     А.Бегманов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              Сүлейменов С.Ә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        Есдәулетов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«Явленка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                 Ыбыраев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</w:t>
      </w:r>
      <w:r>
        <w:br/>
      </w:r>
      <w:r>
        <w:rPr>
          <w:rFonts w:ascii="Times New Roman"/>
          <w:b/>
          <w:i w:val="false"/>
          <w:color w:val="000000"/>
        </w:rPr>
        <w:t>
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Солтүстік Қазақстан облысы Есіл аудандық әкімдігінің 2011.10.10 </w:t>
      </w:r>
      <w:r>
        <w:rPr>
          <w:rFonts w:ascii="Times New Roman"/>
          <w:b w:val="false"/>
          <w:i w:val="false"/>
          <w:color w:val="ff0000"/>
          <w:sz w:val="28"/>
        </w:rPr>
        <w:t>N 239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Кишман -                 «Солтүстік Қазақстан облысы Есіл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Сергей Николаевич        ауданының қорғаныс iстерi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бөлiмі»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бастығының міндетін уақытша атқарушы,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Мүжінбаев -              «Солтүстік Қазақстан облысы Есіл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 Заеденұлы           ауданы әкімі аппараты»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мекемесінің бас маманы, шақыру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комиссиясы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Бариямова -              Қазақстан Республикасы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Қуаныш Бекболатқызы      Қазақстан облысы әкімдігінің «Явленка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коммуналдық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емханасының мейірбикесі, комиссияның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хатшысы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Рамазанов -              «Солтүстік Қазақстан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Қойшыбайұлы        департаменті Есіл ауданының ішкі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бөлiмі»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Допира -                 Қазақстан Республикасы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Татьяна Юрьевна          Қазақстан облысы әкімдігінің «Явленка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коммуналдық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емханасының меңгерушісі,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комиссияның төрайымы (келісім бойынша)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қаулысымен 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көктемде Есіл ауданы бойынша шақыру комиссиясын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989"/>
        <w:gridCol w:w="1198"/>
        <w:gridCol w:w="1482"/>
        <w:gridCol w:w="1561"/>
        <w:gridCol w:w="1199"/>
        <w:gridCol w:w="1199"/>
        <w:gridCol w:w="1286"/>
        <w:gridCol w:w="1499"/>
      </w:tblGrid>
      <w:tr>
        <w:trPr>
          <w:trHeight w:val="285" w:hRule="atLeast"/>
        </w:trPr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 атаулары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өтетін күндер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05.04-06.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06.04-07.04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08.04-11.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11.04-12.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12.04-13.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Торанғұл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95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1572"/>
        <w:gridCol w:w="1748"/>
        <w:gridCol w:w="2125"/>
        <w:gridCol w:w="2125"/>
        <w:gridCol w:w="1643"/>
        <w:gridCol w:w="1524"/>
      </w:tblGrid>
      <w:tr>
        <w:trPr>
          <w:trHeight w:val="81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14.04.2011ж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20.05.2011ж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қаулысымен бекітілді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күзде Есіл ауданы бойынша шақыру комиссиясын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1007"/>
        <w:gridCol w:w="1171"/>
        <w:gridCol w:w="1171"/>
        <w:gridCol w:w="2070"/>
        <w:gridCol w:w="1235"/>
        <w:gridCol w:w="1240"/>
        <w:gridCol w:w="1448"/>
        <w:gridCol w:w="1236"/>
      </w:tblGrid>
      <w:tr>
        <w:trPr>
          <w:trHeight w:val="285" w:hRule="atLeast"/>
        </w:trPr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 атаулары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өтетін күндер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03.10-04.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04.10-05.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05.10-06.10.2011ж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06.10-07.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07.10.-10.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10.10-11.10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11.10-12.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Ильинка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Торанғұл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95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Ясновка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621"/>
        <w:gridCol w:w="1349"/>
        <w:gridCol w:w="1643"/>
        <w:gridCol w:w="1556"/>
        <w:gridCol w:w="1622"/>
        <w:gridCol w:w="1840"/>
      </w:tblGrid>
      <w:tr>
        <w:trPr>
          <w:trHeight w:val="81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21.102011ж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04.112011ж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2011ж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