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7c429" w14:textId="967c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 аумағында үгіттік басылым материалдарын орналастыру үшін орындарды анықтау және Қазақстан Республикасы Парламент Мәжілісі, облыстық және аудандық мәслихаттар депутаттығына кандидаттардың сайлаушылармен кездесуге арналған үй-жайларды ұсыну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әкімдігінің 2011 жылғы 1 желтоқсандағы N 374 қаулысы. Солтүстік Қазақстан облысының Әділет департаментінде 2011 жылғы 8 желтоқсанда N 13-5-137 тіркелді. Күші жойылды - (Солтүстік Қазақстан облысы Ғабит Мүсірепов атындағы аудандық әкімдігінің 2014 жылғы 5 маусымдағы N 6.1.2-3/817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(Солтүстік Қазақстан облысы Ғабит Мүсірепов атындағы аудандық әкімдігінің 05.06.2014 N 6.1.2-3/817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сайлау туралы» Қазақстан Республикасының 1995 жылғы 28 қыркүйектегі № 2464 Конституциялық Заңы 28-бабының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1 қосымшаға сәйкес Ғабит Мүсірепов атындағы аудан аумағында Қазақстан Республикасы Парламент Мәжілісі, облыстық және аудандық мәслихаттар депутаттығына кандидаттардың үгіттік басылым материалдарын орналастыру үшін орындар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 қосымшаға сәйкес Ғабит Мүсірепов атындағы аудан аумағында Қазақстан Республикасы Парламент Мәжілісі, облыстық және аудандық мәслихаттар депутаттығына кандидаттардың сайлаушылармен кездесуге арналған үй-жайлар шарт негізінде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 аппаратының басшысы Е.Е. Әділбековке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бірінші ресми жарияланғаннан кейін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М. Тасмағанбетов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комиссиясының төрағасы                     Н. Барақаев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 желтоқсандағы № 374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 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Ғабит Мүсірепов атындағы аудан аумағында Қазақстан Республикасы Парламент Мәжілісі, облыстық және аудандық мәслихаттар депутаттығына кандидаттардың үгіттік басылым материалдарын орналастыру орындарының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"/>
        <w:gridCol w:w="3984"/>
        <w:gridCol w:w="7001"/>
      </w:tblGrid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 орындары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 селолық округі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селосы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Советский көшесі бойындағы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Техический көшесі бойындағы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 селолық округі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Возвышенка селосы 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Закарпатский көшесі бойындағы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Гаршин селолық округі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Гаршин селосы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Целиный көшесі бойындағы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 селолық округі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 селосы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Кооперативный көшесі бойындағы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Көкалажар ауылдық округі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Көкалажар ауылы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Чеботарев көшесі бойындағы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Кырымбет селолық округі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Қырымбет селосы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көшесі бойындағы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селолық округі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Ломоносовка селосы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Комсомольский көшесі бойындағы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Нежин селолық округі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Нежин селосы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көшесі бойындағы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 селолық округі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 селосы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Зерновой көшесі бойындағы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 селолық округі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 селосы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көшесі бойындағы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 селолық округі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Рузаевка селосы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Энгельс көшесі бойындағы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Салқынкөл ауылдық округі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Салқынкөл селосы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Школьный көшесі бойындағы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Тахтаброд селолық округі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Тахтаброд селосы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 көшесі бойындағы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Червонный селолық округі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Червонный селосы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 көшесі бойындағы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 селолық округі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Чистополье селосы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Космонавтар көшесі бойындағы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селолық округі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селосы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Целинный көшесі бойындағы ақпараттық стенд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Шұқыркөл селолық округі</w:t>
            </w:r>
          </w:p>
        </w:tc>
      </w:tr>
      <w:tr>
        <w:trPr>
          <w:trHeight w:val="30" w:hRule="atLeast"/>
        </w:trPr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Шұқыркөл селосы</w:t>
            </w:r>
          </w:p>
        </w:tc>
        <w:tc>
          <w:tcPr>
            <w:tcW w:w="7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Школьный көшесі бойындағы ақпараттық стенд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 желтоқсандағы № 374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 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Ғабит Мүсірепов атындағы аудан аумағында Қазақстан Республикасы Парламент Мәжілісі, облыстық және аудандық мәслихаттар депутаттығына кандидаттардың сайлаушылармен кездесуге арналған үй-жайлар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"/>
        <w:gridCol w:w="4228"/>
        <w:gridCol w:w="6658"/>
      </w:tblGrid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мекеннің атауы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Кездесулер өткізілетін үй-жайлар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 селолық округі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Андреевка селосы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 орта мектебінің ғимараты, фойе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ауылдық округі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орта мектебінің ғимараты, акт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 селолық округі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Возвышенка селосы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 орта мектебінің ғимараты, фойе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Гаршин селолық округі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Гаршин селосы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Гаршин орта мектебінің ғимараты, фойе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 селолық округі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 селосы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 орта мектебінің ғимараты, акт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Көкалажар ауылдық округі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Көкалажар ауылы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Көкалажар орта мектебінің ғимараты, фойе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Кырымбет селолық округі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Қырымбет селосы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Қырымбет негізгі мектебінің ғимараты, фойе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селолық округі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Ломоносовка селосы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орта мектебінің ғимараты, акт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Нежин селолық округі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Нежинка селосы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Нежин орта мектебінің ғимараты, акт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 селолық округі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 селосы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Новоишим орта мектебінің ғимараты, акт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 селолық округі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Новоселовка селосы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 орта мектебінің ғимараты, акт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 селолық округі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Рузаевка селосы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Калинов орта мектебінің ғимараты, акт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Салқынкөл ауылдық округі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Салқынкөл селосы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Салқынкөл орта мектебінің ғимараты, акт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Тахтаброд селолық округі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Тахтаброд селосы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Тахтаброд орта мектебінің ғимараты, акт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Червонный селолық округі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Червонный селосы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Червон орта мектебінің ғимараты, акт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 селолық округі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Чистополье селосы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 орта мектебінің ғимараты, акт залы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селолық округі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селосы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орта мектебінің ғимараты, фойе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Шұқыркөл селолық округі</w:t>
            </w:r>
          </w:p>
        </w:tc>
      </w:tr>
      <w:tr>
        <w:trPr>
          <w:trHeight w:val="30" w:hRule="atLeast"/>
        </w:trPr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Шұқыркөл селосы</w:t>
            </w:r>
          </w:p>
        </w:tc>
        <w:tc>
          <w:tcPr>
            <w:tcW w:w="6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Шұқыркөл орта мектебінің ғимараты, акт залы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