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790d" w14:textId="dae79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 мәслихатының 2010 жылғы 20 желтоқсандағы N 22-2 "2011-2013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аудандық мәслихатының 2011 жылғы 6 қазандағы N 30-1 шешімі. Солтүстік Қазақстан облысының Әділет департаментінде 2011 жылғы 31 қазанда N 13-5-135 тіркелді. Күші жойылды - Солтүстік Қазақстан облысы Ғабит Мүсірепов атындағы аудандық мәслихатының 2011 жылғы 21 желтоқсандағы N 32-8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Ғабит Мүсірепов атындағы аудандық мәслихатының 2011.12.21 N 32-8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№ 95-IV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106-бабына</w:t>
      </w:r>
      <w:r>
        <w:rPr>
          <w:rFonts w:ascii="Times New Roman"/>
          <w:b w:val="false"/>
          <w:i w:val="false"/>
          <w:color w:val="000000"/>
          <w:sz w:val="28"/>
        </w:rPr>
        <w:t>, «Нормативтік құқықтық актілер туралы» Қазақстан Республикасының 1998 жылғы 24 наурыздағы № 213 Заңының </w:t>
      </w:r>
      <w:r>
        <w:rPr>
          <w:rFonts w:ascii="Times New Roman"/>
          <w:b w:val="false"/>
          <w:i w:val="false"/>
          <w:color w:val="000000"/>
          <w:sz w:val="28"/>
        </w:rPr>
        <w:t>21-бабына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«2011-2013 жылдарға арналған аудандық бюджет туралы» аудандық мәслихаттың 2010 жылғы 20 желтоқсандағы № 22-2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қантардағы № 13-5-122 мемлекеттік тіркеу тізілімінде тіркелген, 2011 жылғы 14 ақпандағы № 8 «Есіл Өңірі», 2011 жылғы 14 ақпандағы № 7 «Новости Приишимья» газеттерінде жарияланған) мына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тармақшаның 1 тармағы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табыстар – 3 395 229,2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түсімдерінен – 595 279,0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түсімдерден – 6 789,0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 – 60 094,2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трансферттердің түсімдерінен – 2 733 067,0 мың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- 3 423 187,5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1-қосымшасын осы шешімнің 1-қосымшасына сәйкес жаңа редакцияда жазылсын (қоса беріледі).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ХХХ сессиясының төрағасы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Қ. Бижанов                                 Б. Ысқақова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Ғабит Мүсірепов атындағы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ауданның «Экономика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бөлімі»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М. Баймолдина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6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30-1 шешіміне 1-қосымша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22-2 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жылғы Ғабит Мүсірепов атындағы ауданның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773"/>
        <w:gridCol w:w="753"/>
        <w:gridCol w:w="6913"/>
        <w:gridCol w:w="2313"/>
      </w:tblGrid>
      <w:tr>
        <w:trPr>
          <w:trHeight w:val="11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Табыстар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3 395 229,2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595 279,0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кіріс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214 765,0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құралының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Тауарлар, жұмыс және қызметтерге iшкi салықтар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42 742,0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пайдаланудан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мамандық қызмет жүргiзу алымдары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7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Заңдылық маңызы бар iс-әрекеттер жасау үшiн алынатын және (немесе) уәкiлеттi мемлекеттiк органдар немесе лауазымды тұлғалармен құжаттар берудегi мiндеттi төлемдер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түскен табыс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меншіктің мүлкiн жалға беруден түскен табыс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қызметтерін іске асырудан түсетін түсім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қаржыланатын мемлекеттік мекемелердің ұйымдастыруымен болатын мемлекеттік сатып алуды өткізуден түсетін ақша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Салықтан басқа өзге түсімдер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түскен түсiм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60 094,2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мекемелермен бекітілген мемлекеттік мүлікті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мен материалдық емес активтерді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Трансферттердiң түсiмi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2 733 067,0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органдарының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2 733 067,0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бюджеттің трансферттері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773"/>
        <w:gridCol w:w="833"/>
        <w:gridCol w:w="7153"/>
        <w:gridCol w:w="22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3 423 187,5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сипатты мемлекеттік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271 142,7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қызметтерiн орындайтын өкiлеттi, атқарушы және басқа да органдар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244 478,7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аппараты(облыстық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 қызметін қамтамасыз ету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 аппараты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69 592,0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62 614,0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162 865,7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саласы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қала) қаржы бөлiмi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13 723,5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іс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бойынша жұмыстарды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43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2 179 902,0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Балаларды мектепке дейiнгi тәрбиелеу және оқытудың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1 985 975,0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1 931 348,0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39 629,0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ұйымдарының мектепке дейінгі тәрбиешілер мен мектеп мұғалімдерінің квалификациялық санаты үшін қосымша төлем мөлшерін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объектілерінің құрылысы мен қайта құрастыруы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160 315,0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бағдарлама және жұмыспен қамтамасыздандыру бөлiмi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Жұмыстылық бағдарламасы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47 286,0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</w:p>
        </w:tc>
      </w:tr>
      <w:tr>
        <w:trPr>
          <w:trHeight w:val="19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орталығының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19,517,0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қорғау және жұмыспен қамтамасыз ету бағдарламасы бөлiмi (облыстық маңызы бар қала)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246 051,5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152 189,5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21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141 798,5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70 034,5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дамыту, жайластыру және (немесе)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жұмыспен қамту Бағдарламасы аясында инженерлі-коммуникациялық инфрақұрылымды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61 648,0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 жерлерді жайластыру мен жасылдандыру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167 051,6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118 758,6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51 601,6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51 601,6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капиталдық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5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303 528,2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39 491,2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39 491,2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Эпизооттарға қарсы іс шаралар жүргізу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әкiмi аппараты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ауыл(село), ауылдық (селолық) округтер автокөлік жолдарының қызметін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мемлекеттік саясатты іске асыру жөніндегі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толық шығындары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Қолданылмаған (қолданылмай қалған) трансферттердің қайтарылуы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32 669,7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органдарға деңгейі төмен тұрған мемлекеттік басқармасынан жоғары тұрған бюджетке кезекті мақсатты трансферттер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несиелеу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126 850,1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127 645,2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 саласының мамандарын әлеуметтік қолдау шараларын іске асыру үшін бюджеттік несиелер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құрылысы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берілген, бюджеттік несиелерді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активтерiнiң операциясының сальдосы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Жарғылық капиталды құрастыру және ұлғайту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-162 358,4</w:t>
            </w:r>
          </w:p>
        </w:tc>
      </w:tr>
      <w:tr>
        <w:trPr>
          <w:trHeight w:val="2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(профицитті пайдалану)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162 358,4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Қарыздың шарттары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функ.топ</w:t>
            </w:r>
          </w:p>
        </w:tc>
        <w:tc>
          <w:tcPr>
            <w:tcW w:w="22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қолданылмаған бюджеттік несиелердің қайтарылуы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қолданылатын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1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қаражаттардың бос қалдықтары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