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290b" w14:textId="22f2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2010 жылғы 20 желтоқсандағы N 22-2 "2011-2013 жылдарға арналған аудандық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2011 жылғы 6 мамырдағы N 25-2 шешімі. Солтүстік Қазақстан облысының Әділет департаментінде 2011 жылғы 31 мамырда N 13-5-129 тіркелді. Күші жойылды - Солтүстік Қазақстан облысы Ғабит Мүсірепов атындағы аудандық мәслихатының 2011 жылғы 21 желтоқсандағы N 32-8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аудандық мәслихатының 2011.12.21 N 32-8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20 желтоқсандағы № 22-2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қантардағы № 13-5-122 мемлекеттік тіркеу тізілімінде тіркелген, 2011 жылғы 14 ақпандағы № 8 «Есіл Өңірі», 2011 жылғы 14 ақпандағы № 7 «Новости Приишимья» газеттерінде жарияланған) мына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«3 327 864» сандары «3 331 528»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«26 845» сандары «30 509»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«3 355 822,3» сандары «3 359 486,3»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2010 жылғы 30 қыркүйектегі № 1004 бекітілген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2010-2014 жылдарға арналған Қазақстан Республикасындағы құрылыс құралдарын жасау және құрылыс индустриясын дамыту Бағдарламасына сәйкес»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2010 жылғы 30 қыркүйектегі № 1004 бекітілген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2010-2014 жылдарға арналған Қазақстан Республикасындағы құрылыс құралдарын жасау және құрылыс индустриясын дамыту Бағдарламасына сәйкес»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 осы шешімнің 1-қосымшасына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Амангелдиев   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«экономика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 Баймолдина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653"/>
        <w:gridCol w:w="7953"/>
        <w:gridCol w:w="20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3 331 528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қызметтерін іске асырудан түсетін түсім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ұйымдастыруымен болатын мемлекеттік сатып алуды өткізуден түсетін ақша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2 703 951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2 703 951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73"/>
        <w:gridCol w:w="7753"/>
        <w:gridCol w:w="207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3359486,3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сипатты мемлекеттік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266 924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қызметтерiн орындайтын өкiлеттi, атқарушы және басқа да органдар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240 232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 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154 428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қала) қаржы бөлiмi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14 007,5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2 154 296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1 967 654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1 912 627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мектепке дейінгі тәрбиешілер мен мектеп мұғалімдерінің квалификациялық санаты үшін қосымша төлем мөлшерін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мен қайта құрастыруы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155 262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144 759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 дамыту, жайластыру және(немесе)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инженерлі-коммуникациялық инфрақұрылымды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жерлерді жайластыру мен жасылдандыру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160 333,8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112 923,8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51 598,8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51 598,8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305 090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Эпизооттарға қарсы іс 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толық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автокөлік жолдарының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19 441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19 441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24 324,8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толық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(қолданылмай қалған) трансферттердің қайтарылуы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126850,2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127645,2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 үшін бюджеттік несиелер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29645,2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несиелерді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құрастыру және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-162358,5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162358,5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қолданылмаған бюджеттік несиелердің қайтарылуы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қолданылатын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